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0E210" w14:textId="77777777" w:rsidR="008C1429" w:rsidRDefault="008C1429" w:rsidP="008C1429">
      <w:pPr>
        <w:pStyle w:val="Stopka"/>
        <w:spacing w:line="276" w:lineRule="auto"/>
        <w:jc w:val="both"/>
        <w:rPr>
          <w:sz w:val="16"/>
          <w:szCs w:val="18"/>
        </w:rPr>
      </w:pPr>
    </w:p>
    <w:p w14:paraId="33DD238E" w14:textId="77777777" w:rsidR="008C1429" w:rsidRDefault="008C1429" w:rsidP="008C1429">
      <w:pPr>
        <w:pStyle w:val="Stopka"/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 xml:space="preserve"> Ogłoszenie o naborze na stanowisko Opiekun/ka w ramach Projektu „CUŚ dla powiatu bełchatowskiego” w Miejsko-Gminnym Ośrodku Pomocy Społecznej w Zelowie</w:t>
      </w:r>
    </w:p>
    <w:p w14:paraId="45A9CAB7" w14:textId="77777777" w:rsidR="008C1429" w:rsidRDefault="008C1429" w:rsidP="008C1429">
      <w:pPr>
        <w:pStyle w:val="Stopka"/>
        <w:spacing w:line="276" w:lineRule="auto"/>
        <w:jc w:val="both"/>
        <w:rPr>
          <w:rFonts w:ascii="Times New Roman" w:hAnsi="Times New Roman" w:cs="Times New Roman"/>
          <w:szCs w:val="18"/>
        </w:rPr>
      </w:pPr>
    </w:p>
    <w:p w14:paraId="1DD296F0" w14:textId="77777777" w:rsidR="008C1429" w:rsidRDefault="008C1429" w:rsidP="008C1429">
      <w:pPr>
        <w:pStyle w:val="Stopka"/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Miejsko-Gminny Ośrodek Pomocy Społecznej w Zelowie zatrudni od 1 maja 2021 roku </w:t>
      </w:r>
    </w:p>
    <w:p w14:paraId="32F54177" w14:textId="77777777" w:rsidR="008C1429" w:rsidRDefault="008C1429" w:rsidP="008C1429">
      <w:pPr>
        <w:pStyle w:val="Stopka"/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2 osoby w ramach projektu „CUŚ dla powiatu bełchatowskiego” na stanowisko pomocnicze – Opiekun/ka.</w:t>
      </w:r>
    </w:p>
    <w:p w14:paraId="05DD48A0" w14:textId="77777777" w:rsidR="008C1429" w:rsidRDefault="008C1429" w:rsidP="008C1429">
      <w:pPr>
        <w:pStyle w:val="Stopka"/>
        <w:spacing w:line="276" w:lineRule="auto"/>
        <w:jc w:val="both"/>
        <w:rPr>
          <w:rFonts w:ascii="Times New Roman" w:hAnsi="Times New Roman" w:cs="Times New Roman"/>
          <w:szCs w:val="18"/>
        </w:rPr>
      </w:pPr>
    </w:p>
    <w:p w14:paraId="1537E62A" w14:textId="77777777" w:rsidR="008C1429" w:rsidRDefault="008C1429" w:rsidP="008C1429">
      <w:pPr>
        <w:pStyle w:val="Stopka"/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Opis stanowiska pracy Opiekun/ka:</w:t>
      </w:r>
    </w:p>
    <w:p w14:paraId="1C858A0A" w14:textId="77777777" w:rsidR="008C1429" w:rsidRDefault="008C1429" w:rsidP="008C1429">
      <w:pPr>
        <w:pStyle w:val="Stopk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Komórka organizacyjna</w:t>
      </w:r>
    </w:p>
    <w:p w14:paraId="4A0D5EA0" w14:textId="06A6C8E9" w:rsidR="008C1429" w:rsidRDefault="008C1429" w:rsidP="008C1429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Miejsko-Gminny Ośrodek Pomocy Społecznej, ul. Piotrkowska 12, 97-425 Zelów</w:t>
      </w:r>
    </w:p>
    <w:p w14:paraId="7DF3F46A" w14:textId="77777777" w:rsidR="008C1429" w:rsidRDefault="008C1429" w:rsidP="008C1429">
      <w:pPr>
        <w:pStyle w:val="Stopk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Pracownik zatrudniony na stanowisku:</w:t>
      </w:r>
    </w:p>
    <w:p w14:paraId="12F493FA" w14:textId="77777777" w:rsidR="008C1429" w:rsidRDefault="008C1429" w:rsidP="008C1429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Opiekun/ka w ramach projektu pt. „CUŚ dla powiatu bełchatowskiego” współfinansowanego ze środków Europejskiego Funduszu Społecznego w ramach Regionalnego Programu Operacyjnego Województwa Łódzkiego na lata 2014-2020 Poddziałanie IX.2.1 – usługi społeczne i zdrowotne.</w:t>
      </w:r>
    </w:p>
    <w:p w14:paraId="4BDD8EE6" w14:textId="77777777" w:rsidR="008C1429" w:rsidRDefault="008C1429" w:rsidP="008C1429">
      <w:pPr>
        <w:pStyle w:val="Stopk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Wykształcenie</w:t>
      </w:r>
    </w:p>
    <w:p w14:paraId="0DBFE66C" w14:textId="77777777" w:rsidR="008C1429" w:rsidRDefault="008C1429" w:rsidP="008C1429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Wykształcenie zgodne z wytycznymi do projektu oraz  Regulaminem Wynagradzania Pracowników Samorządowych w Miejsko-Gminnym Ośrodku Pomocy Społecznej w Zelowie:</w:t>
      </w:r>
    </w:p>
    <w:p w14:paraId="15F7810C" w14:textId="77777777" w:rsidR="008C1429" w:rsidRDefault="008C1429" w:rsidP="008C1429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- osoba, która posiada kwalifikacje do wykonywania jednego z zawodów: opiekun środowiskowy, asystent osoby niepełnosprawnej, pielęgniarz, opiekun osoby starszej, opiekun medyczny, opiekun kwalifikowany w domu pomocy społecznej, a także ukończyła szkolenie w zakresie udzielania pierwszej pomocy lub pomocy przedmedycznej,</w:t>
      </w:r>
    </w:p>
    <w:p w14:paraId="531E6B98" w14:textId="77777777" w:rsidR="008C1429" w:rsidRDefault="008C1429" w:rsidP="008C1429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- osoba, która posiada doświadczenie w realizacji usług opiekuńczych, w tym zawodowe, </w:t>
      </w:r>
      <w:proofErr w:type="spellStart"/>
      <w:r>
        <w:rPr>
          <w:rFonts w:ascii="Times New Roman" w:hAnsi="Times New Roman" w:cs="Times New Roman"/>
          <w:szCs w:val="18"/>
        </w:rPr>
        <w:t>wolontariackie</w:t>
      </w:r>
      <w:proofErr w:type="spellEnd"/>
      <w:r>
        <w:rPr>
          <w:rFonts w:ascii="Times New Roman" w:hAnsi="Times New Roman" w:cs="Times New Roman"/>
          <w:szCs w:val="18"/>
        </w:rPr>
        <w:t xml:space="preserve"> lub osobiste wynikające z pełnienia roli opiekuna faktycznego i odbyła minimum 80-godzinne szkolenie z zakresu realizowanej usługi.</w:t>
      </w:r>
    </w:p>
    <w:p w14:paraId="511295F0" w14:textId="77777777" w:rsidR="008C1429" w:rsidRDefault="008C1429" w:rsidP="008C1429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- minimum roczne doświadczenie w pracy w realizacji usługi opiekuńczej,</w:t>
      </w:r>
    </w:p>
    <w:p w14:paraId="510EEB5B" w14:textId="77777777" w:rsidR="008C1429" w:rsidRDefault="008C1429" w:rsidP="008C1429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- pełna zdolność do czynności prawnych i korzystania z pełni praw publicznych,</w:t>
      </w:r>
    </w:p>
    <w:p w14:paraId="4467F3BA" w14:textId="77777777" w:rsidR="008C1429" w:rsidRDefault="008C1429" w:rsidP="008C1429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- niekaralność prawomocnym wyrokiem sądu za umyślne przestępstwo ścigane z oskarżenia publicznego lub umyślne przestępstwo skarbowe,</w:t>
      </w:r>
    </w:p>
    <w:p w14:paraId="62FDEF19" w14:textId="77777777" w:rsidR="008C1429" w:rsidRDefault="008C1429" w:rsidP="008C1429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- stan zdrowia pozwalający na zatrudnienie na tym stanowisku</w:t>
      </w:r>
    </w:p>
    <w:p w14:paraId="42CA8BB1" w14:textId="77777777" w:rsidR="008C1429" w:rsidRDefault="008C1429" w:rsidP="008C1429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szCs w:val="18"/>
        </w:rPr>
      </w:pPr>
    </w:p>
    <w:p w14:paraId="6F5DD792" w14:textId="77777777" w:rsidR="008C1429" w:rsidRDefault="008C1429" w:rsidP="008C1429">
      <w:pPr>
        <w:pStyle w:val="Stopk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Forma zatrudnienia.</w:t>
      </w:r>
    </w:p>
    <w:p w14:paraId="7E23E6CF" w14:textId="5D0FB6BB" w:rsidR="008C1429" w:rsidRDefault="008C1429" w:rsidP="008C1429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 Umowa o pracę na  czas określony  w pełnym wymiarze czasu pracy w godz. 08:00 do 16:00 od poniedziałku do piątku   na czas realizacji projektu „Centrum Usług Środowiskowych dla powiatu bełchatowskiego”. Miejsce pracy – teren Miasta i Gminy Zelów.</w:t>
      </w:r>
    </w:p>
    <w:p w14:paraId="425A8D42" w14:textId="77777777" w:rsidR="008C1429" w:rsidRDefault="008C1429" w:rsidP="008C1429">
      <w:pPr>
        <w:pStyle w:val="Stopk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Umiejętności pracownika.</w:t>
      </w:r>
    </w:p>
    <w:p w14:paraId="26E9F2C5" w14:textId="77777777" w:rsidR="008C1429" w:rsidRDefault="008C1429" w:rsidP="008C1429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- umiejętność słuchania i wysławiania się, umiejętność logicznego myślenia, umiejętność podejmowania decyzji, zdolność i otwartość na komunikowanie się, umiejętność pracy w zespole, odporność na stres, umiejętność pomagania, wysoka kultura osobista, wysoki poziom empatii, obowiązkowość, uczciwość.</w:t>
      </w:r>
    </w:p>
    <w:p w14:paraId="78134894" w14:textId="77777777" w:rsidR="008C1429" w:rsidRDefault="008C1429" w:rsidP="008C1429">
      <w:pPr>
        <w:pStyle w:val="Stopk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Zakres zadań usług opiekuńczych świadczonych w miejscu zamieszkania obejmuje w szczególności:</w:t>
      </w:r>
    </w:p>
    <w:p w14:paraId="16D44DE1" w14:textId="77777777" w:rsidR="008C1429" w:rsidRDefault="008C1429" w:rsidP="008C1429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szCs w:val="18"/>
        </w:rPr>
      </w:pPr>
    </w:p>
    <w:p w14:paraId="69BC6ACE" w14:textId="77777777" w:rsidR="008C1429" w:rsidRDefault="008C1429" w:rsidP="008C1429">
      <w:pPr>
        <w:pStyle w:val="Stopk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lastRenderedPageBreak/>
        <w:t>pomoc w zaspokajaniu codziennych potrzeb życiowych (np. czynności związane z dostarczaniem produktów żywnościowych, przygotowaniem lub dostarczaniem posiłków, pomoc w spożywaniu posiłku lub karmienie, czynności związane z prowadzeniem gospodarstwa domowego, w tym utrzymywania porządku i czystości w najbliższym otoczeniu, czystości odzieży, bielizny osobistej, pościelowej, stołowej i ręczników, dokonywanie niezbędnych zakupów oraz regulowanie opłat domowych, czynności dotyczące prowadzenia spraw osobistych, w tym pomoc w załatwianiu spraw urzędowych i pomoc w dostępie do świadczeń zdrowotnych, czynności dotyczące zagospodarowania w aktywny sposób czasu wolnego, pomoc przy przemieszczaniu się),</w:t>
      </w:r>
    </w:p>
    <w:p w14:paraId="7C5A5845" w14:textId="77777777" w:rsidR="008C1429" w:rsidRDefault="008C1429" w:rsidP="008C1429">
      <w:pPr>
        <w:pStyle w:val="Stopk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opiekę higieniczną (np. czynności związane z utrzymaniem higieny osobistej, pomoc przy załatwianiu potrzeb fizjologicznych, zmianę pielucho majtek z uwzględnieniem czynności higieniczno-pielęgnacyjnych, pomoc przy ubieraniu się, zmianie bielizny osobistej, zmianę bielizny pościelowej, układanie osoby leżącej w łóżku i pomoc przy zmianie pozycji),</w:t>
      </w:r>
    </w:p>
    <w:p w14:paraId="30F93D70" w14:textId="77777777" w:rsidR="008C1429" w:rsidRDefault="008C1429" w:rsidP="008C1429">
      <w:pPr>
        <w:pStyle w:val="Stopk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pielęgnację zaleconą przez lekarza, która obejmuje czynności pielęgnacyjne wynikające z przedłożonego zaświadczenia lekarskiego lub dokumentacji medycznej, uzupełniające w stosunku do pielęgniarskiej opieki środowiskowej,</w:t>
      </w:r>
    </w:p>
    <w:p w14:paraId="64B6BA97" w14:textId="77777777" w:rsidR="008C1429" w:rsidRDefault="008C1429" w:rsidP="008C1429">
      <w:pPr>
        <w:pStyle w:val="Stopk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 zapewnienie kontaktów z otoczeniem (np. czynności wspomagające nawiązanie, utrzymywanie i rozwijanie kontaktów z rodziną, osobami z bliskiego otoczenia osoby korzystającej z usług oraz społecznością lokalną, ukierunkowane na budowanie sieci wsparcia dla osoby korzystającej z usług, czynności wspomagające uczestnictwo w życiu społeczności lokalnej).</w:t>
      </w:r>
    </w:p>
    <w:p w14:paraId="512128F1" w14:textId="77777777" w:rsidR="008C1429" w:rsidRDefault="008C1429" w:rsidP="008C1429">
      <w:pPr>
        <w:pStyle w:val="Stopk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Wymagane dokumenty:</w:t>
      </w:r>
    </w:p>
    <w:p w14:paraId="002C8996" w14:textId="77777777" w:rsidR="008C1429" w:rsidRDefault="008C1429" w:rsidP="008C1429">
      <w:pPr>
        <w:pStyle w:val="Stopk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list motywacyjny,</w:t>
      </w:r>
    </w:p>
    <w:p w14:paraId="47A6DF69" w14:textId="77777777" w:rsidR="008C1429" w:rsidRDefault="008C1429" w:rsidP="008C1429">
      <w:pPr>
        <w:pStyle w:val="Stopk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CV ze zdjęciem z opisem przebiegu pracy zawodowej,</w:t>
      </w:r>
    </w:p>
    <w:p w14:paraId="67D5A785" w14:textId="77777777" w:rsidR="008C1429" w:rsidRDefault="008C1429" w:rsidP="008C1429">
      <w:pPr>
        <w:pStyle w:val="Stopk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kserokopia dokumentów potwierdzających posiadane wykształcenie i kwalifikacje,</w:t>
      </w:r>
    </w:p>
    <w:p w14:paraId="0A888285" w14:textId="77777777" w:rsidR="008C1429" w:rsidRDefault="008C1429" w:rsidP="008C1429">
      <w:pPr>
        <w:pStyle w:val="Stopk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kserokopia dokumentów potwierdzających posiadanie wymaganego doświadczenia w realizacji usług opiekuńczych,</w:t>
      </w:r>
    </w:p>
    <w:p w14:paraId="3203DCB1" w14:textId="77777777" w:rsidR="008C1429" w:rsidRDefault="008C1429" w:rsidP="008C1429">
      <w:pPr>
        <w:pStyle w:val="Stopk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zaświadczenia o ukończonych kursach i szkoleniach,</w:t>
      </w:r>
    </w:p>
    <w:p w14:paraId="59364ADD" w14:textId="77777777" w:rsidR="008C1429" w:rsidRDefault="008C1429" w:rsidP="008C1429">
      <w:pPr>
        <w:pStyle w:val="Stopk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list motywacyjny i CV należy opatrzyć klauzulą „Oświadczam, że wyrażam zgodę na przetwarzanie moich danych osobowych zawartych w ofercie pracy dla potrzeb niezbędnych do realizacji procesu rekrutacji zgodnie z ustawą z dnia 20 sierpnia 1997r. o ochronie danych osobowych (Dz. U. z 2018r. poz. 922)”,</w:t>
      </w:r>
    </w:p>
    <w:p w14:paraId="12E2F4F4" w14:textId="77777777" w:rsidR="008C1429" w:rsidRDefault="008C1429" w:rsidP="008C1429">
      <w:pPr>
        <w:pStyle w:val="Stopk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oświadczenie o posiadanym obywatelstwie,</w:t>
      </w:r>
    </w:p>
    <w:p w14:paraId="27DBE100" w14:textId="77777777" w:rsidR="008C1429" w:rsidRDefault="008C1429" w:rsidP="008C1429">
      <w:pPr>
        <w:pStyle w:val="Stopk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oświadczenie, że kandydat nie był skazany prawomocnym wyrokiem sądu za umyślne przestępstwo ścigane z oskarżenia publicznego lub umyślne przestępstwo skarbowe,</w:t>
      </w:r>
    </w:p>
    <w:p w14:paraId="395384DB" w14:textId="77777777" w:rsidR="008C1429" w:rsidRDefault="008C1429" w:rsidP="008C1429">
      <w:pPr>
        <w:pStyle w:val="Stopk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oświadczenie, że kandydat posiada pełną zdolność do czynności prawnych oraz że korzysta z pełni praw publicznych,</w:t>
      </w:r>
    </w:p>
    <w:p w14:paraId="541CA6D1" w14:textId="77777777" w:rsidR="008C1429" w:rsidRDefault="008C1429" w:rsidP="008C1429">
      <w:pPr>
        <w:pStyle w:val="Stopk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oświadczenie o stanie zdrowia pozwalającym na zatrudnienie na danym stanowisku.</w:t>
      </w:r>
    </w:p>
    <w:p w14:paraId="6A3870EC" w14:textId="77777777" w:rsidR="008C1429" w:rsidRDefault="008C1429" w:rsidP="008C1429">
      <w:pPr>
        <w:pStyle w:val="Stopka"/>
        <w:spacing w:line="276" w:lineRule="auto"/>
        <w:jc w:val="both"/>
        <w:rPr>
          <w:rFonts w:ascii="Times New Roman" w:hAnsi="Times New Roman" w:cs="Times New Roman"/>
          <w:szCs w:val="18"/>
        </w:rPr>
      </w:pPr>
    </w:p>
    <w:p w14:paraId="1250F523" w14:textId="66D0F934" w:rsidR="008C1429" w:rsidRDefault="008C1429" w:rsidP="008C1429">
      <w:pPr>
        <w:pStyle w:val="Stopka"/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Cs/>
          <w:szCs w:val="18"/>
        </w:rPr>
        <w:t>Wymagane dokumenty należy składać w zamkniętej kopercie z adnotacją</w:t>
      </w:r>
      <w:r>
        <w:rPr>
          <w:rFonts w:ascii="Times New Roman" w:hAnsi="Times New Roman" w:cs="Times New Roman"/>
          <w:b/>
          <w:szCs w:val="18"/>
        </w:rPr>
        <w:t xml:space="preserve"> „ Opiekun/ka  w  M-GOPS w Zelowie”  w terminie do dnia 23 kwietnia 2021r</w:t>
      </w:r>
      <w:r w:rsidR="00742789">
        <w:rPr>
          <w:rFonts w:ascii="Times New Roman" w:hAnsi="Times New Roman" w:cs="Times New Roman"/>
          <w:b/>
          <w:szCs w:val="18"/>
        </w:rPr>
        <w:t xml:space="preserve">. </w:t>
      </w:r>
      <w:r>
        <w:rPr>
          <w:rFonts w:ascii="Times New Roman" w:hAnsi="Times New Roman" w:cs="Times New Roman"/>
          <w:b/>
          <w:szCs w:val="18"/>
        </w:rPr>
        <w:t>do godz. 12:00 :</w:t>
      </w:r>
    </w:p>
    <w:p w14:paraId="46D90CAB" w14:textId="77777777" w:rsidR="008C1429" w:rsidRDefault="008C1429" w:rsidP="008C1429">
      <w:pPr>
        <w:pStyle w:val="Stopk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Cs/>
          <w:szCs w:val="18"/>
        </w:rPr>
        <w:lastRenderedPageBreak/>
        <w:t>osobiście w siedzibie Miejsko- Gminnego Ośrodka Pomocy Społecznej w Zelowie ul. Piotrkowska 12, 97-425 Zelów pok. Nr. 7,</w:t>
      </w:r>
    </w:p>
    <w:p w14:paraId="0FC7C481" w14:textId="77777777" w:rsidR="008C1429" w:rsidRDefault="008C1429" w:rsidP="008C1429">
      <w:pPr>
        <w:pStyle w:val="Stopk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Cs/>
          <w:szCs w:val="18"/>
        </w:rPr>
        <w:t>pocztą na adres Miejsko- Gminny Ośrodek Pomocy Społecznej w Zelowie ul. Piotrkowska12, 97-425 Zelów.</w:t>
      </w:r>
    </w:p>
    <w:p w14:paraId="7DCA4E2B" w14:textId="77777777" w:rsidR="008C1429" w:rsidRDefault="008C1429" w:rsidP="008C1429">
      <w:pPr>
        <w:pStyle w:val="Stopka"/>
        <w:spacing w:line="276" w:lineRule="auto"/>
        <w:jc w:val="both"/>
        <w:rPr>
          <w:rFonts w:ascii="Times New Roman" w:hAnsi="Times New Roman" w:cs="Times New Roman"/>
          <w:bCs/>
          <w:szCs w:val="18"/>
        </w:rPr>
      </w:pPr>
    </w:p>
    <w:p w14:paraId="5525C87F" w14:textId="5BDE8942" w:rsidR="008C1429" w:rsidRDefault="008C1429" w:rsidP="008C1429">
      <w:pPr>
        <w:pStyle w:val="Stopka"/>
        <w:spacing w:line="276" w:lineRule="auto"/>
        <w:jc w:val="both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Cs/>
          <w:szCs w:val="18"/>
        </w:rPr>
        <w:t xml:space="preserve">Dodatkowych informacji dotyczących naboru można uzyskać u kierownika M-GOPS w Zelowie tel. </w:t>
      </w:r>
      <w:r w:rsidR="00742789">
        <w:rPr>
          <w:rFonts w:ascii="Times New Roman" w:hAnsi="Times New Roman" w:cs="Times New Roman"/>
          <w:bCs/>
          <w:szCs w:val="18"/>
        </w:rPr>
        <w:t xml:space="preserve">  </w:t>
      </w:r>
      <w:r>
        <w:rPr>
          <w:rFonts w:ascii="Times New Roman" w:hAnsi="Times New Roman" w:cs="Times New Roman"/>
          <w:bCs/>
          <w:szCs w:val="18"/>
        </w:rPr>
        <w:t>44</w:t>
      </w:r>
      <w:r w:rsidR="00742789">
        <w:rPr>
          <w:rFonts w:ascii="Times New Roman" w:hAnsi="Times New Roman" w:cs="Times New Roman"/>
          <w:bCs/>
          <w:szCs w:val="18"/>
        </w:rPr>
        <w:t xml:space="preserve"> </w:t>
      </w:r>
      <w:r>
        <w:rPr>
          <w:rFonts w:ascii="Times New Roman" w:hAnsi="Times New Roman" w:cs="Times New Roman"/>
          <w:bCs/>
          <w:szCs w:val="18"/>
        </w:rPr>
        <w:t xml:space="preserve">6341028 wew. 27 </w:t>
      </w:r>
    </w:p>
    <w:p w14:paraId="25899A2A" w14:textId="77777777" w:rsidR="008C1429" w:rsidRDefault="008C1429" w:rsidP="008C1429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Cs/>
          <w:szCs w:val="18"/>
        </w:rPr>
        <w:t xml:space="preserve"> </w:t>
      </w:r>
    </w:p>
    <w:p w14:paraId="2AB9534B" w14:textId="77777777" w:rsidR="00CF5E1A" w:rsidRDefault="00CF5E1A" w:rsidP="00CF5E1A">
      <w:pPr>
        <w:pStyle w:val="Tekstpodstawowy"/>
        <w:spacing w:line="276" w:lineRule="auto"/>
        <w:jc w:val="both"/>
        <w:rPr>
          <w:szCs w:val="18"/>
        </w:rPr>
      </w:pPr>
      <w:r>
        <w:rPr>
          <w:rStyle w:val="Mocnewyrnione"/>
          <w:color w:val="333333"/>
          <w:sz w:val="22"/>
          <w:szCs w:val="22"/>
        </w:rPr>
        <w:t>Klauzula informacyjna w procesie naboru na wolne stanowisko pracy</w:t>
      </w:r>
    </w:p>
    <w:p w14:paraId="22BD3073" w14:textId="77777777" w:rsidR="00CF5E1A" w:rsidRDefault="00CF5E1A" w:rsidP="00CF5E1A">
      <w:pPr>
        <w:pStyle w:val="Tekstpodstawowy"/>
        <w:spacing w:before="105" w:after="105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Zgodnie z art. 12 i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w związku z prowadzeniem procesu naboru do pracy w Miejsko – Gminnym Ośrodku Pomocy Społecznej w Zelowie informujemy, że:</w:t>
      </w:r>
    </w:p>
    <w:p w14:paraId="4EF87B33" w14:textId="77777777" w:rsidR="00CF5E1A" w:rsidRDefault="00CF5E1A" w:rsidP="00CF5E1A">
      <w:pPr>
        <w:pStyle w:val="Tekstpodstawowy"/>
        <w:numPr>
          <w:ilvl w:val="0"/>
          <w:numId w:val="21"/>
        </w:numPr>
        <w:spacing w:after="0"/>
        <w:jc w:val="both"/>
      </w:pPr>
      <w:r>
        <w:rPr>
          <w:color w:val="333333"/>
          <w:sz w:val="22"/>
          <w:szCs w:val="22"/>
        </w:rPr>
        <w:t>Administratorem danych osobowych kandydatów do pracy jest Miejsko – Gminny Ośrodek Pomocy Społecznej w Zelowie z siedzibą w Zelowie, przy ul. Piotrkowskiej 12 reprezentowany przez Kierownika Ośrodka, tel. 44 634 10 28, e-mail:</w:t>
      </w:r>
      <w:bookmarkStart w:id="0" w:name="cloak92015"/>
      <w:bookmarkEnd w:id="0"/>
      <w:r>
        <w:rPr>
          <w:color w:val="333333"/>
          <w:sz w:val="22"/>
          <w:szCs w:val="22"/>
        </w:rPr>
        <w:t xml:space="preserve"> </w:t>
      </w:r>
      <w:hyperlink r:id="rId7">
        <w:r>
          <w:rPr>
            <w:rStyle w:val="czeinternetowe"/>
            <w:color w:val="7BA428"/>
            <w:sz w:val="22"/>
            <w:szCs w:val="22"/>
          </w:rPr>
          <w:t>mgopszelow@op.pl</w:t>
        </w:r>
      </w:hyperlink>
      <w:r>
        <w:rPr>
          <w:color w:val="333333"/>
          <w:sz w:val="22"/>
          <w:szCs w:val="22"/>
        </w:rPr>
        <w:t xml:space="preserve">, </w:t>
      </w:r>
      <w:proofErr w:type="spellStart"/>
      <w:r>
        <w:rPr>
          <w:color w:val="333333"/>
          <w:sz w:val="22"/>
          <w:szCs w:val="22"/>
        </w:rPr>
        <w:t>ePUAP</w:t>
      </w:r>
      <w:proofErr w:type="spellEnd"/>
      <w:r>
        <w:rPr>
          <w:color w:val="333333"/>
          <w:sz w:val="22"/>
          <w:szCs w:val="22"/>
        </w:rPr>
        <w:t>: /</w:t>
      </w:r>
      <w:proofErr w:type="spellStart"/>
      <w:r>
        <w:rPr>
          <w:color w:val="333333"/>
          <w:sz w:val="22"/>
          <w:szCs w:val="22"/>
        </w:rPr>
        <w:t>MGOPS_Zelow</w:t>
      </w:r>
      <w:proofErr w:type="spellEnd"/>
      <w:r>
        <w:rPr>
          <w:color w:val="333333"/>
          <w:sz w:val="22"/>
          <w:szCs w:val="22"/>
        </w:rPr>
        <w:t>/</w:t>
      </w:r>
      <w:proofErr w:type="spellStart"/>
      <w:r>
        <w:rPr>
          <w:color w:val="333333"/>
          <w:sz w:val="22"/>
          <w:szCs w:val="22"/>
        </w:rPr>
        <w:t>SkrytkaESP</w:t>
      </w:r>
      <w:proofErr w:type="spellEnd"/>
    </w:p>
    <w:p w14:paraId="2D9B420C" w14:textId="77777777" w:rsidR="00CF5E1A" w:rsidRDefault="00CF5E1A" w:rsidP="00CF5E1A">
      <w:pPr>
        <w:pStyle w:val="Tekstpodstawowy"/>
        <w:numPr>
          <w:ilvl w:val="0"/>
          <w:numId w:val="21"/>
        </w:numPr>
        <w:spacing w:after="0"/>
        <w:jc w:val="both"/>
      </w:pPr>
      <w:r>
        <w:rPr>
          <w:color w:val="333333"/>
          <w:sz w:val="22"/>
          <w:szCs w:val="22"/>
        </w:rPr>
        <w:t>Administrator danych powołał Inspektora Ochrony Danych nadzorującego prawidłowość przetwarzania danych osobowych, z którym można skontaktować się za pośrednictwem adresu e-mail:</w:t>
      </w:r>
      <w:bookmarkStart w:id="1" w:name="cloak35127"/>
      <w:bookmarkEnd w:id="1"/>
      <w:r>
        <w:rPr>
          <w:color w:val="333333"/>
          <w:sz w:val="22"/>
          <w:szCs w:val="22"/>
        </w:rPr>
        <w:t xml:space="preserve"> </w:t>
      </w:r>
      <w:hyperlink r:id="rId8">
        <w:r>
          <w:rPr>
            <w:rStyle w:val="czeinternetowe"/>
            <w:color w:val="7BA428"/>
            <w:sz w:val="22"/>
            <w:szCs w:val="22"/>
          </w:rPr>
          <w:t>iod@zelow.pl</w:t>
        </w:r>
      </w:hyperlink>
      <w:r>
        <w:rPr>
          <w:color w:val="333333"/>
          <w:sz w:val="22"/>
          <w:szCs w:val="22"/>
        </w:rPr>
        <w:t xml:space="preserve"> </w:t>
      </w:r>
    </w:p>
    <w:p w14:paraId="38419D21" w14:textId="77777777" w:rsidR="00CF5E1A" w:rsidRDefault="00CF5E1A" w:rsidP="00CF5E1A">
      <w:pPr>
        <w:pStyle w:val="Tekstpodstawowy"/>
        <w:numPr>
          <w:ilvl w:val="0"/>
          <w:numId w:val="21"/>
        </w:numPr>
        <w:spacing w:after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Dane osobowe kandydatów do pracy w Miejsko – Gminnym Ośrodku Pomocy Społecznej w Zelowie będą przetwarzane w celu przeprowadzenia naboru kandydatów do pracy w Miejsko – Gminnym Ośrodku Pomocy w Zelowie - wyboru osób do zatrudnienia </w:t>
      </w:r>
      <w:r>
        <w:rPr>
          <w:color w:val="333333"/>
          <w:sz w:val="22"/>
          <w:szCs w:val="18"/>
        </w:rPr>
        <w:t>na stanowisko pomocnicze Opiekun/Opiekunka w ramach projektu „CUŚ dla powiatu bełchatowskiego”</w:t>
      </w:r>
      <w:r>
        <w:rPr>
          <w:color w:val="333333"/>
          <w:sz w:val="22"/>
          <w:szCs w:val="22"/>
        </w:rPr>
        <w:t>.</w:t>
      </w:r>
    </w:p>
    <w:p w14:paraId="4835BB80" w14:textId="77777777" w:rsidR="00CF5E1A" w:rsidRDefault="00CF5E1A" w:rsidP="00CF5E1A">
      <w:pPr>
        <w:pStyle w:val="Tekstpodstawowy"/>
        <w:numPr>
          <w:ilvl w:val="0"/>
          <w:numId w:val="21"/>
        </w:numPr>
        <w:spacing w:after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Administrator Danych nie planuje dalej przetwarzać danych osobowych kandydatów do pracy w celu innym niż cel, w którym dane osobowe zostały zebrane, tj. w celu przyszłego naboru, chyba że kandydat na stanowisko pracy wyrazi na to zgodę, jednak nie dłużej niż przez 1 rok. Wyrażenie zgody jest dobrowolne.</w:t>
      </w:r>
    </w:p>
    <w:p w14:paraId="50670666" w14:textId="77777777" w:rsidR="00CF5E1A" w:rsidRDefault="00CF5E1A" w:rsidP="00CF5E1A">
      <w:pPr>
        <w:pStyle w:val="Tekstpodstawowy"/>
        <w:numPr>
          <w:ilvl w:val="0"/>
          <w:numId w:val="21"/>
        </w:numPr>
        <w:spacing w:after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Kandydaci w procesie naboru mają prawo do cofnięcia zgody, o której mowa w pkt.4, w każdym momencie poprzez zawiadomienie pracodawcy. Cofnięcie zgody nie będzie wpływać na zgodność z prawem przetwarzania, którego dokonano na podstawie Twojej zgody przed jej wycofaniem.</w:t>
      </w:r>
    </w:p>
    <w:p w14:paraId="1B6D5C49" w14:textId="77777777" w:rsidR="00CF5E1A" w:rsidRDefault="00CF5E1A" w:rsidP="00CF5E1A">
      <w:pPr>
        <w:pStyle w:val="Tekstpodstawowy"/>
        <w:numPr>
          <w:ilvl w:val="0"/>
          <w:numId w:val="21"/>
        </w:numPr>
        <w:spacing w:after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Podstawą do przetwarzania danych osobowych jest art. 6 ust. 1 lit. b RODO w związku z art. 221§1 ustawy z dnia 26 czerwca 1974 r. Kodeks pracy (konieczność podjęcia działań na żądanie osoby, której dane dotyczą, przed zawarciem umowy o świadczenie pracy, a zakres tych danych zawarty jest w katalogu danych, których podania może wymagać pracodawca od osoby ubiegającej się o zatrudnienie zgodnie z Kodeksem Pracy)</w:t>
      </w:r>
    </w:p>
    <w:p w14:paraId="4D7A1F35" w14:textId="77777777" w:rsidR="00CF5E1A" w:rsidRDefault="00CF5E1A" w:rsidP="00CF5E1A">
      <w:pPr>
        <w:pStyle w:val="Tekstpodstawowy"/>
        <w:numPr>
          <w:ilvl w:val="0"/>
          <w:numId w:val="21"/>
        </w:numPr>
        <w:spacing w:after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Podanie danych przez kandydatów w procesie naboru jest konieczne do realizacji celów, do jakich zostały zebrane, a nie podanie danych spowoduje brak możliwości rozpatrzenia oferty kandydata złożonej w procesie naboru.</w:t>
      </w:r>
    </w:p>
    <w:p w14:paraId="610C010E" w14:textId="77777777" w:rsidR="00CF5E1A" w:rsidRDefault="00CF5E1A" w:rsidP="00CF5E1A">
      <w:pPr>
        <w:pStyle w:val="Tekstpodstawowy"/>
        <w:numPr>
          <w:ilvl w:val="0"/>
          <w:numId w:val="21"/>
        </w:numPr>
        <w:spacing w:after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Dane nie będą udostępniane podmiotom zewnętrznym, z wyjątkiem przypadków przewidzianych przepisami prawa.</w:t>
      </w:r>
    </w:p>
    <w:p w14:paraId="249156E5" w14:textId="77777777" w:rsidR="00CF5E1A" w:rsidRDefault="00CF5E1A" w:rsidP="00CF5E1A">
      <w:pPr>
        <w:pStyle w:val="Tekstpodstawowy"/>
        <w:numPr>
          <w:ilvl w:val="0"/>
          <w:numId w:val="21"/>
        </w:numPr>
        <w:spacing w:after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Administrator danych nie zamierza przekazywać danych osobowych kandydatów do pracy w Miejsko – Gminnym Ośrodku Pomocy Społecznej w Zelowie do państwa trzeciego lub organizacji międzynarodowej.</w:t>
      </w:r>
    </w:p>
    <w:p w14:paraId="76BF5CBD" w14:textId="77777777" w:rsidR="00CF5E1A" w:rsidRDefault="00CF5E1A" w:rsidP="00CF5E1A">
      <w:pPr>
        <w:pStyle w:val="Tekstpodstawowy"/>
        <w:numPr>
          <w:ilvl w:val="0"/>
          <w:numId w:val="21"/>
        </w:numPr>
        <w:spacing w:after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Dane kandydatów do pracy w Miejsko – Gminnym Ośrodku Pomocy Społecznej w Zelowie przechowywane będą przez okres niezbędny do realizacji wyżej określonych celów, tj. do </w:t>
      </w:r>
      <w:r>
        <w:rPr>
          <w:color w:val="333333"/>
          <w:sz w:val="22"/>
          <w:szCs w:val="22"/>
        </w:rPr>
        <w:lastRenderedPageBreak/>
        <w:t>momentu zakończenia naboru, a następnie po zakończeniu naboru odnośnie osób zakwalifikowanych na listę rezerwową, które wyraziły zgodę na przetwarzanie ich danych do celów przyszłego naboru, a następnie niezwłocznie usunięte.</w:t>
      </w:r>
    </w:p>
    <w:p w14:paraId="2655BECA" w14:textId="77777777" w:rsidR="00CF5E1A" w:rsidRDefault="00CF5E1A" w:rsidP="00CF5E1A">
      <w:pPr>
        <w:pStyle w:val="Tekstpodstawowy"/>
        <w:numPr>
          <w:ilvl w:val="0"/>
          <w:numId w:val="21"/>
        </w:numPr>
        <w:spacing w:after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Kandydaci do pracy w Miejsko – Gminnym Ośrodku Pomocy Społecznej w Zelowie posiadają prawo żądania od Administratora Danych dostępu do treści swoich danych oraz prawo ich sprostowania oraz - z zastrzeżeniem przepisów prawa - usunięcia, ograniczenia przetwarzania, prawo do przenoszenia danych, prawo do wniesienia sprzeciwu, prawo do cofnięcia zgody w dowolnym momencie;</w:t>
      </w:r>
    </w:p>
    <w:p w14:paraId="4285163D" w14:textId="77777777" w:rsidR="00CF5E1A" w:rsidRDefault="00CF5E1A" w:rsidP="00CF5E1A">
      <w:pPr>
        <w:pStyle w:val="Tekstpodstawowy"/>
        <w:numPr>
          <w:ilvl w:val="0"/>
          <w:numId w:val="21"/>
        </w:numPr>
        <w:spacing w:after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Kandydaci do pracy w Miejsko – Gminnym Ośrodku Pomocy Społecznej w Zelowie mają prawo do wniesienia skargi do organu nadzorczego – Prezesa Urzędu Ochrony Danych Osobowych.</w:t>
      </w:r>
    </w:p>
    <w:p w14:paraId="06B2E73F" w14:textId="77777777" w:rsidR="00CF5E1A" w:rsidRDefault="00CF5E1A" w:rsidP="00CF5E1A">
      <w:pPr>
        <w:pStyle w:val="Tekstpodstawowy"/>
        <w:numPr>
          <w:ilvl w:val="0"/>
          <w:numId w:val="21"/>
        </w:numPr>
        <w:spacing w:after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Dane osobowe kandydatów do pracy w Miejsko – Gminnym Ośrodku Pomocy Społecznej w Zelowie nie będą przetwarzane w sposób zautomatyzowany i nie będą poddawane profilowaniu.</w:t>
      </w:r>
    </w:p>
    <w:p w14:paraId="185E217F" w14:textId="77777777" w:rsidR="00CF5E1A" w:rsidRDefault="00CF5E1A" w:rsidP="00CF5E1A">
      <w:pPr>
        <w:pStyle w:val="Tekstpodstawowy"/>
        <w:spacing w:after="0"/>
        <w:jc w:val="both"/>
        <w:rPr>
          <w:color w:val="333333"/>
          <w:sz w:val="22"/>
          <w:szCs w:val="22"/>
        </w:rPr>
      </w:pPr>
    </w:p>
    <w:p w14:paraId="6E37D528" w14:textId="77777777" w:rsidR="00CF5E1A" w:rsidRDefault="00CF5E1A" w:rsidP="00CF5E1A">
      <w:pPr>
        <w:pStyle w:val="Tekstpodstawowy"/>
        <w:spacing w:after="0" w:line="276" w:lineRule="auto"/>
        <w:jc w:val="both"/>
        <w:rPr>
          <w:szCs w:val="18"/>
        </w:rPr>
      </w:pPr>
      <w:r>
        <w:rPr>
          <w:rFonts w:cs="Arial"/>
          <w:color w:val="333333"/>
          <w:sz w:val="22"/>
          <w:szCs w:val="22"/>
        </w:rPr>
        <w:t>Jednocześnie informujemy, że dokumenty aplikacyjne złożone poza ogłoszonymi procesami rekrutacji</w:t>
      </w:r>
      <w:r>
        <w:rPr>
          <w:rStyle w:val="Wyrnienie"/>
          <w:rFonts w:cs="Arial"/>
          <w:color w:val="333333"/>
          <w:sz w:val="22"/>
          <w:szCs w:val="22"/>
        </w:rPr>
        <w:t xml:space="preserve"> </w:t>
      </w:r>
      <w:r>
        <w:rPr>
          <w:rFonts w:cs="Arial"/>
          <w:color w:val="333333"/>
          <w:sz w:val="22"/>
          <w:szCs w:val="22"/>
        </w:rPr>
        <w:t>będą niezwłocznie niszczone, a dane osobowe w nich zawarte nie będą przetwarzane.</w:t>
      </w:r>
      <w:r>
        <w:rPr>
          <w:rFonts w:cs="Arial"/>
          <w:color w:val="333333"/>
          <w:sz w:val="22"/>
          <w:szCs w:val="22"/>
        </w:rPr>
        <w:br/>
        <w:t>Administrator zastrzega jednak, że przesłanie do Miejsko – Gminnym Ośrodku Pomocy Społecznej w Zelowie CV poza ogłoszonymi procesami naboru może w niektórych przypadkach zostać potraktowane jako Państwa zgoda na przetwarzanie danych osobowych - świadome i jednoznaczne okazanie woli w formie wyraźnego działania potwierdzającego. Wyrażenie zgody jest dobrowolne, a zgodę tak wyrażoną podmiot danych może wycofać w każdym momencie.</w:t>
      </w:r>
    </w:p>
    <w:p w14:paraId="2AEBF18F" w14:textId="77777777" w:rsidR="008C1429" w:rsidRDefault="008C1429" w:rsidP="008C1429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b/>
          <w:szCs w:val="18"/>
        </w:rPr>
      </w:pPr>
      <w:bookmarkStart w:id="2" w:name="_GoBack"/>
      <w:bookmarkEnd w:id="2"/>
    </w:p>
    <w:p w14:paraId="389ECC8C" w14:textId="77777777" w:rsidR="008C1429" w:rsidRDefault="008C1429" w:rsidP="008C1429">
      <w:pPr>
        <w:pStyle w:val="Stopka"/>
        <w:spacing w:line="276" w:lineRule="auto"/>
        <w:jc w:val="both"/>
        <w:rPr>
          <w:rFonts w:ascii="Times New Roman" w:hAnsi="Times New Roman" w:cs="Times New Roman"/>
          <w:szCs w:val="18"/>
        </w:rPr>
      </w:pPr>
    </w:p>
    <w:p w14:paraId="3F19E948" w14:textId="77777777" w:rsidR="008C1429" w:rsidRDefault="008C1429" w:rsidP="008C1429">
      <w:pPr>
        <w:rPr>
          <w:rFonts w:ascii="Arial" w:hAnsi="Arial" w:cs="Arial"/>
          <w:sz w:val="18"/>
          <w:szCs w:val="20"/>
        </w:rPr>
      </w:pPr>
    </w:p>
    <w:p w14:paraId="60174180" w14:textId="77777777" w:rsidR="008C1429" w:rsidRDefault="008C1429" w:rsidP="008C1429">
      <w:pPr>
        <w:rPr>
          <w:rFonts w:ascii="Arial" w:hAnsi="Arial" w:cs="Arial"/>
          <w:sz w:val="18"/>
          <w:szCs w:val="20"/>
        </w:rPr>
      </w:pPr>
    </w:p>
    <w:p w14:paraId="7738BD3D" w14:textId="24073CE2" w:rsidR="008C1429" w:rsidRDefault="008C1429" w:rsidP="008C1429">
      <w:pPr>
        <w:jc w:val="right"/>
        <w:rPr>
          <w:rFonts w:cs="Times New Roman"/>
        </w:rPr>
      </w:pPr>
      <w:r>
        <w:rPr>
          <w:rFonts w:cs="Times New Roman"/>
        </w:rPr>
        <w:t>Kierownik Ośrodka</w:t>
      </w:r>
    </w:p>
    <w:p w14:paraId="44B77B79" w14:textId="46903339" w:rsidR="00967801" w:rsidRDefault="00967801" w:rsidP="00967801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Janina </w:t>
      </w:r>
      <w:proofErr w:type="spellStart"/>
      <w:r>
        <w:rPr>
          <w:rFonts w:cs="Times New Roman"/>
        </w:rPr>
        <w:t>Kędziak</w:t>
      </w:r>
      <w:proofErr w:type="spellEnd"/>
    </w:p>
    <w:p w14:paraId="2509E5C7" w14:textId="54775A20" w:rsidR="00967801" w:rsidRDefault="00967801" w:rsidP="00967801">
      <w:pPr>
        <w:rPr>
          <w:rFonts w:cs="Times New Roman"/>
          <w:sz w:val="22"/>
          <w:szCs w:val="22"/>
        </w:rPr>
      </w:pPr>
      <w:r>
        <w:rPr>
          <w:rFonts w:cs="Times New Roman"/>
        </w:rPr>
        <w:t>Zelów, 07 kwietnia 2021r.</w:t>
      </w:r>
    </w:p>
    <w:p w14:paraId="06F9B601" w14:textId="502484CB" w:rsidR="00967801" w:rsidRDefault="00967801" w:rsidP="00967801">
      <w:pPr>
        <w:jc w:val="right"/>
        <w:rPr>
          <w:rFonts w:cs="Times New Roman"/>
        </w:rPr>
      </w:pPr>
    </w:p>
    <w:p w14:paraId="3C068C61" w14:textId="77777777" w:rsidR="008C1429" w:rsidRDefault="008C1429" w:rsidP="008C1429">
      <w:pPr>
        <w:tabs>
          <w:tab w:val="left" w:pos="3750"/>
        </w:tabs>
        <w:rPr>
          <w:rFonts w:asciiTheme="minorHAnsi" w:hAnsiTheme="minorHAnsi" w:cstheme="minorBidi"/>
          <w:sz w:val="20"/>
        </w:rPr>
      </w:pPr>
    </w:p>
    <w:p w14:paraId="29074E96" w14:textId="77777777" w:rsidR="00F85E8A" w:rsidRDefault="00F85E8A">
      <w:pPr>
        <w:pStyle w:val="WZORkursywapodlinia"/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F85E8A" w:rsidSect="00E04A0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BAD44" w14:textId="77777777" w:rsidR="000160EC" w:rsidRDefault="000160EC" w:rsidP="00CD5B4E">
      <w:r>
        <w:separator/>
      </w:r>
    </w:p>
  </w:endnote>
  <w:endnote w:type="continuationSeparator" w:id="0">
    <w:p w14:paraId="02AD5402" w14:textId="77777777" w:rsidR="000160EC" w:rsidRDefault="000160EC" w:rsidP="00CD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54ADE" w14:textId="491C0CE5" w:rsidR="001C445C" w:rsidRPr="00CD5B4E" w:rsidRDefault="001C445C" w:rsidP="001C445C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 wp14:anchorId="0BE65908" wp14:editId="6408B877">
          <wp:simplePos x="0" y="0"/>
          <wp:positionH relativeFrom="margin">
            <wp:posOffset>-243205</wp:posOffset>
          </wp:positionH>
          <wp:positionV relativeFrom="margin">
            <wp:posOffset>8048625</wp:posOffset>
          </wp:positionV>
          <wp:extent cx="676275" cy="676275"/>
          <wp:effectExtent l="0" t="0" r="9525" b="952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61102_376465042408220_2093046227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DAA">
      <w:rPr>
        <w:sz w:val="18"/>
        <w:szCs w:val="18"/>
        <w:u w:val="single"/>
      </w:rPr>
      <w:t>Realizator projektu</w:t>
    </w:r>
    <w:r>
      <w:rPr>
        <w:sz w:val="18"/>
        <w:szCs w:val="18"/>
      </w:rPr>
      <w:t>:</w:t>
    </w:r>
  </w:p>
  <w:p w14:paraId="52E5EFDA" w14:textId="4DD39586" w:rsidR="001C445C" w:rsidRDefault="001C445C" w:rsidP="001C445C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>
      <w:rPr>
        <w:sz w:val="18"/>
        <w:szCs w:val="18"/>
      </w:rPr>
      <w:t>Stowarzyszenie Rodziców i Przyjaciół Osób Niepełnosprawnych PRZYSTAŃ</w:t>
    </w:r>
  </w:p>
  <w:p w14:paraId="5A2F69CB" w14:textId="77777777" w:rsidR="001C445C" w:rsidRDefault="001C445C" w:rsidP="001C445C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>
      <w:rPr>
        <w:sz w:val="18"/>
        <w:szCs w:val="18"/>
      </w:rPr>
      <w:t>u</w:t>
    </w:r>
    <w:r w:rsidRPr="00CD5B4E">
      <w:rPr>
        <w:sz w:val="18"/>
        <w:szCs w:val="18"/>
      </w:rPr>
      <w:t>l</w:t>
    </w:r>
    <w:r>
      <w:rPr>
        <w:sz w:val="18"/>
        <w:szCs w:val="18"/>
      </w:rPr>
      <w:t>. Żeromskiego 1, 97-400 Bełchatów tel. 516045260,</w:t>
    </w:r>
  </w:p>
  <w:p w14:paraId="67FA644A" w14:textId="77777777" w:rsidR="001C445C" w:rsidRPr="00C45268" w:rsidRDefault="001C445C" w:rsidP="001C445C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 w:rsidRPr="00C45268">
      <w:rPr>
        <w:sz w:val="18"/>
        <w:szCs w:val="18"/>
      </w:rPr>
      <w:t>e-mail: biuro@przystań.belchatow.pl</w:t>
    </w:r>
  </w:p>
  <w:p w14:paraId="2B20661C" w14:textId="77777777" w:rsidR="002A2DC0" w:rsidRDefault="002A2D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582C0" w14:textId="77777777" w:rsidR="00A06DFC" w:rsidRPr="00CD5B4E" w:rsidRDefault="00A06DFC" w:rsidP="00A06DFC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 wp14:anchorId="4DE51F35" wp14:editId="69EB12A9">
          <wp:simplePos x="0" y="0"/>
          <wp:positionH relativeFrom="margin">
            <wp:posOffset>-186055</wp:posOffset>
          </wp:positionH>
          <wp:positionV relativeFrom="margin">
            <wp:posOffset>8343900</wp:posOffset>
          </wp:positionV>
          <wp:extent cx="676275" cy="676275"/>
          <wp:effectExtent l="0" t="0" r="9525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61102_376465042408220_2093046227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DAA">
      <w:rPr>
        <w:sz w:val="18"/>
        <w:szCs w:val="18"/>
        <w:u w:val="single"/>
      </w:rPr>
      <w:t>Realizator projektu</w:t>
    </w:r>
    <w:r>
      <w:rPr>
        <w:sz w:val="18"/>
        <w:szCs w:val="18"/>
      </w:rPr>
      <w:t>:</w:t>
    </w:r>
  </w:p>
  <w:p w14:paraId="17C5BC38" w14:textId="77777777" w:rsidR="00A06DFC" w:rsidRDefault="00A06DFC" w:rsidP="00A06DFC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>
      <w:rPr>
        <w:sz w:val="18"/>
        <w:szCs w:val="18"/>
      </w:rPr>
      <w:t>Stowarzyszenie Rodziców i Przyjaciół Osób Niepełnosprawnych PRZYSTAŃ</w:t>
    </w:r>
  </w:p>
  <w:p w14:paraId="17D27A3A" w14:textId="77777777" w:rsidR="00A06DFC" w:rsidRDefault="00A06DFC" w:rsidP="00A06DFC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>
      <w:rPr>
        <w:sz w:val="18"/>
        <w:szCs w:val="18"/>
      </w:rPr>
      <w:t>u</w:t>
    </w:r>
    <w:r w:rsidRPr="00CD5B4E">
      <w:rPr>
        <w:sz w:val="18"/>
        <w:szCs w:val="18"/>
      </w:rPr>
      <w:t>l</w:t>
    </w:r>
    <w:r>
      <w:rPr>
        <w:sz w:val="18"/>
        <w:szCs w:val="18"/>
      </w:rPr>
      <w:t>. Żeromskiego 1, 97-400 Bełchatów tel. 516045260,</w:t>
    </w:r>
  </w:p>
  <w:p w14:paraId="00A7BA4C" w14:textId="77777777" w:rsidR="00A06DFC" w:rsidRPr="00C45268" w:rsidRDefault="00A06DFC" w:rsidP="00A06DFC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 w:rsidRPr="00C45268">
      <w:rPr>
        <w:sz w:val="18"/>
        <w:szCs w:val="18"/>
      </w:rPr>
      <w:t>e-mail: biuro@przystań.belchatow.pl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BD53B" w14:textId="77777777" w:rsidR="000160EC" w:rsidRDefault="000160EC" w:rsidP="00CD5B4E">
      <w:r>
        <w:separator/>
      </w:r>
    </w:p>
  </w:footnote>
  <w:footnote w:type="continuationSeparator" w:id="0">
    <w:p w14:paraId="6506DA06" w14:textId="77777777" w:rsidR="000160EC" w:rsidRDefault="000160EC" w:rsidP="00CD5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08D83" w14:textId="5FC1BD91" w:rsidR="002A2DC0" w:rsidRPr="00CD5B4E" w:rsidRDefault="002A2DC0" w:rsidP="002A2DC0">
    <w:pPr>
      <w:pStyle w:val="Nagwek"/>
      <w:jc w:val="center"/>
      <w:rPr>
        <w:b/>
      </w:rPr>
    </w:pPr>
    <w:r>
      <w:rPr>
        <w:noProof/>
        <w:lang w:eastAsia="pl-PL"/>
      </w:rPr>
      <w:drawing>
        <wp:inline distT="0" distB="0" distL="0" distR="0" wp14:anchorId="31AF8F3B" wp14:editId="45264169">
          <wp:extent cx="5760720" cy="6553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(2)ciąg znaków RPO WŁ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A2DC0">
      <w:rPr>
        <w:b/>
      </w:rPr>
      <w:t xml:space="preserve"> </w:t>
    </w:r>
    <w:r>
      <w:rPr>
        <w:b/>
      </w:rPr>
      <w:t>CUŚ dla powiatu bełchatowskiego</w:t>
    </w:r>
  </w:p>
  <w:p w14:paraId="57B1BBC6" w14:textId="77777777" w:rsidR="002A2DC0" w:rsidRPr="00CD5B4E" w:rsidRDefault="002A2DC0" w:rsidP="002A2DC0">
    <w:pPr>
      <w:pStyle w:val="Nagwek"/>
      <w:jc w:val="center"/>
      <w:rPr>
        <w:sz w:val="16"/>
        <w:szCs w:val="16"/>
      </w:rPr>
    </w:pPr>
    <w:r w:rsidRPr="00CD5B4E">
      <w:rPr>
        <w:sz w:val="16"/>
        <w:szCs w:val="16"/>
      </w:rPr>
      <w:t xml:space="preserve">PROJEKT WSPÓŁFINANSOWANY ZE ŚRODKÓW EUROPEJSKIEGO FUNDUSZU SPOŁECZNEGO </w:t>
    </w:r>
  </w:p>
  <w:p w14:paraId="587D736B" w14:textId="77777777" w:rsidR="002A2DC0" w:rsidRPr="006A669D" w:rsidRDefault="002A2DC0" w:rsidP="002A2DC0">
    <w:pPr>
      <w:pStyle w:val="Nagwek"/>
      <w:pBdr>
        <w:bottom w:val="single" w:sz="4" w:space="1" w:color="auto"/>
      </w:pBdr>
      <w:jc w:val="center"/>
      <w:rPr>
        <w:sz w:val="16"/>
        <w:szCs w:val="16"/>
      </w:rPr>
    </w:pPr>
    <w:r w:rsidRPr="00CD5B4E">
      <w:rPr>
        <w:sz w:val="16"/>
        <w:szCs w:val="16"/>
      </w:rPr>
      <w:t>W RAMACH REGIONALNEGO PROGRAMU OPERACYJNEGO WOJEWÓDZTWA ŁÓDZKIEGO</w:t>
    </w:r>
    <w:r>
      <w:rPr>
        <w:sz w:val="16"/>
        <w:szCs w:val="16"/>
      </w:rPr>
      <w:t xml:space="preserve"> NA LATA 2014-2020</w:t>
    </w:r>
  </w:p>
  <w:p w14:paraId="2AADFCEE" w14:textId="047FB0D5" w:rsidR="002A2DC0" w:rsidRDefault="002A2D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F944C" w14:textId="77777777" w:rsidR="00A06DFC" w:rsidRDefault="007E32BD" w:rsidP="00A06DFC">
    <w:pPr>
      <w:pStyle w:val="Nagwek"/>
    </w:pPr>
    <w:r>
      <w:rPr>
        <w:noProof/>
        <w:lang w:eastAsia="pl-PL"/>
      </w:rPr>
      <w:drawing>
        <wp:inline distT="0" distB="0" distL="0" distR="0" wp14:anchorId="0A5CE1F1" wp14:editId="285487A9">
          <wp:extent cx="5760720" cy="6553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(2)ciąg znaków RPO WŁ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691DEC" w14:textId="77777777" w:rsidR="00A06DFC" w:rsidRPr="00CD5B4E" w:rsidRDefault="00A06DFC" w:rsidP="00A06DFC">
    <w:pPr>
      <w:pStyle w:val="Nagwek"/>
      <w:jc w:val="center"/>
      <w:rPr>
        <w:b/>
      </w:rPr>
    </w:pPr>
    <w:r>
      <w:rPr>
        <w:b/>
      </w:rPr>
      <w:t>CUŚ dla powiatu bełchatowskiego</w:t>
    </w:r>
  </w:p>
  <w:p w14:paraId="6DADB961" w14:textId="77777777" w:rsidR="00A06DFC" w:rsidRPr="00CD5B4E" w:rsidRDefault="00A06DFC" w:rsidP="00A06DFC">
    <w:pPr>
      <w:pStyle w:val="Nagwek"/>
      <w:jc w:val="center"/>
      <w:rPr>
        <w:sz w:val="16"/>
        <w:szCs w:val="16"/>
      </w:rPr>
    </w:pPr>
    <w:r w:rsidRPr="00CD5B4E">
      <w:rPr>
        <w:sz w:val="16"/>
        <w:szCs w:val="16"/>
      </w:rPr>
      <w:t xml:space="preserve">PROJEKT WSPÓŁFINANSOWANY ZE ŚRODKÓW EUROPEJSKIEGO FUNDUSZU SPOŁECZNEGO </w:t>
    </w:r>
  </w:p>
  <w:p w14:paraId="3CADA57D" w14:textId="77777777" w:rsidR="00A06DFC" w:rsidRPr="006A669D" w:rsidRDefault="00A06DFC" w:rsidP="00A06DFC">
    <w:pPr>
      <w:pStyle w:val="Nagwek"/>
      <w:pBdr>
        <w:bottom w:val="single" w:sz="4" w:space="1" w:color="auto"/>
      </w:pBdr>
      <w:jc w:val="center"/>
      <w:rPr>
        <w:sz w:val="16"/>
        <w:szCs w:val="16"/>
      </w:rPr>
    </w:pPr>
    <w:r w:rsidRPr="00CD5B4E">
      <w:rPr>
        <w:sz w:val="16"/>
        <w:szCs w:val="16"/>
      </w:rPr>
      <w:t>W RAMACH REGIONALNEGO PROGRAMU OPERACYJNEGO WOJEWÓDZTWA ŁÓDZKIEGO</w:t>
    </w:r>
    <w:r>
      <w:rPr>
        <w:sz w:val="16"/>
        <w:szCs w:val="16"/>
      </w:rPr>
      <w:t xml:space="preserve">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Nagwek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4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7" w15:restartNumberingAfterBreak="0">
    <w:nsid w:val="031B59A5"/>
    <w:multiLevelType w:val="hybridMultilevel"/>
    <w:tmpl w:val="4754BC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0B5D66"/>
    <w:multiLevelType w:val="multilevel"/>
    <w:tmpl w:val="248A13B2"/>
    <w:name w:val="WW8Num5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0BCD5B11"/>
    <w:multiLevelType w:val="hybridMultilevel"/>
    <w:tmpl w:val="16D08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D66E7"/>
    <w:multiLevelType w:val="multilevel"/>
    <w:tmpl w:val="F1866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B2A5BFD"/>
    <w:multiLevelType w:val="multilevel"/>
    <w:tmpl w:val="665EA9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22821CF9"/>
    <w:multiLevelType w:val="hybridMultilevel"/>
    <w:tmpl w:val="757A5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3441B"/>
    <w:multiLevelType w:val="hybridMultilevel"/>
    <w:tmpl w:val="D78A4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E61DD"/>
    <w:multiLevelType w:val="hybridMultilevel"/>
    <w:tmpl w:val="4E8A6958"/>
    <w:lvl w:ilvl="0" w:tplc="96F60A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DE6574"/>
    <w:multiLevelType w:val="hybridMultilevel"/>
    <w:tmpl w:val="BB0653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C72E54"/>
    <w:multiLevelType w:val="hybridMultilevel"/>
    <w:tmpl w:val="4F34F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502CB"/>
    <w:multiLevelType w:val="multilevel"/>
    <w:tmpl w:val="C9CAFA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5DBE79FF"/>
    <w:multiLevelType w:val="multilevel"/>
    <w:tmpl w:val="D7882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9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7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63"/>
    <w:rsid w:val="000160EC"/>
    <w:rsid w:val="000213FC"/>
    <w:rsid w:val="000223FB"/>
    <w:rsid w:val="00055378"/>
    <w:rsid w:val="00061B01"/>
    <w:rsid w:val="000B7DAA"/>
    <w:rsid w:val="000D2E3D"/>
    <w:rsid w:val="00170B52"/>
    <w:rsid w:val="00193963"/>
    <w:rsid w:val="001C445C"/>
    <w:rsid w:val="0020580F"/>
    <w:rsid w:val="0022404E"/>
    <w:rsid w:val="002A2DC0"/>
    <w:rsid w:val="002B5800"/>
    <w:rsid w:val="002C3AF1"/>
    <w:rsid w:val="00302CF0"/>
    <w:rsid w:val="00316018"/>
    <w:rsid w:val="00383F64"/>
    <w:rsid w:val="003D7BCF"/>
    <w:rsid w:val="003D7F1A"/>
    <w:rsid w:val="003F5ECC"/>
    <w:rsid w:val="0042125E"/>
    <w:rsid w:val="00441C4C"/>
    <w:rsid w:val="0045347F"/>
    <w:rsid w:val="00466E03"/>
    <w:rsid w:val="004741C3"/>
    <w:rsid w:val="004D48A6"/>
    <w:rsid w:val="004F29A4"/>
    <w:rsid w:val="00524366"/>
    <w:rsid w:val="00547E4C"/>
    <w:rsid w:val="00590CF6"/>
    <w:rsid w:val="005B722C"/>
    <w:rsid w:val="005C0BDF"/>
    <w:rsid w:val="0062193F"/>
    <w:rsid w:val="006356D6"/>
    <w:rsid w:val="00692A17"/>
    <w:rsid w:val="006A669D"/>
    <w:rsid w:val="006C3EF9"/>
    <w:rsid w:val="006F26AF"/>
    <w:rsid w:val="00726880"/>
    <w:rsid w:val="00742789"/>
    <w:rsid w:val="00770E28"/>
    <w:rsid w:val="007E32BD"/>
    <w:rsid w:val="00801EAC"/>
    <w:rsid w:val="00804E97"/>
    <w:rsid w:val="00830FB2"/>
    <w:rsid w:val="00850948"/>
    <w:rsid w:val="0086454B"/>
    <w:rsid w:val="008C1429"/>
    <w:rsid w:val="008E3070"/>
    <w:rsid w:val="00967801"/>
    <w:rsid w:val="0099639E"/>
    <w:rsid w:val="00A06DFC"/>
    <w:rsid w:val="00A17290"/>
    <w:rsid w:val="00A645E5"/>
    <w:rsid w:val="00A76AEE"/>
    <w:rsid w:val="00A90956"/>
    <w:rsid w:val="00A94ECA"/>
    <w:rsid w:val="00AC25C3"/>
    <w:rsid w:val="00AF6305"/>
    <w:rsid w:val="00B01054"/>
    <w:rsid w:val="00B051DC"/>
    <w:rsid w:val="00B46781"/>
    <w:rsid w:val="00BD6F36"/>
    <w:rsid w:val="00C31B64"/>
    <w:rsid w:val="00C332B8"/>
    <w:rsid w:val="00C45268"/>
    <w:rsid w:val="00C60E50"/>
    <w:rsid w:val="00CB165D"/>
    <w:rsid w:val="00CD19C8"/>
    <w:rsid w:val="00CD5B4E"/>
    <w:rsid w:val="00CD65DB"/>
    <w:rsid w:val="00CF5E1A"/>
    <w:rsid w:val="00D1170D"/>
    <w:rsid w:val="00D55F11"/>
    <w:rsid w:val="00D626C1"/>
    <w:rsid w:val="00DA79BE"/>
    <w:rsid w:val="00DE7927"/>
    <w:rsid w:val="00E04A0C"/>
    <w:rsid w:val="00E46E99"/>
    <w:rsid w:val="00E94D16"/>
    <w:rsid w:val="00EB4294"/>
    <w:rsid w:val="00EC25F0"/>
    <w:rsid w:val="00F66760"/>
    <w:rsid w:val="00F85E8A"/>
    <w:rsid w:val="00F9553F"/>
    <w:rsid w:val="00F975A7"/>
    <w:rsid w:val="00FA74E5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9910C"/>
  <w15:docId w15:val="{6D4806D8-2D87-45E5-B77C-F952436A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268"/>
    <w:pPr>
      <w:widowControl w:val="0"/>
      <w:tabs>
        <w:tab w:val="left" w:pos="284"/>
      </w:tabs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1"/>
      <w:szCs w:val="21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66760"/>
    <w:pPr>
      <w:keepNext/>
      <w:widowControl/>
      <w:numPr>
        <w:numId w:val="2"/>
      </w:numPr>
      <w:tabs>
        <w:tab w:val="clear" w:pos="284"/>
      </w:tabs>
      <w:jc w:val="left"/>
      <w:outlineLvl w:val="0"/>
    </w:pPr>
    <w:rPr>
      <w:rFonts w:ascii="Tahoma" w:hAnsi="Tahoma" w:cs="Tahoma"/>
      <w:b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66760"/>
    <w:pPr>
      <w:keepNext/>
      <w:widowControl/>
      <w:numPr>
        <w:ilvl w:val="1"/>
        <w:numId w:val="2"/>
      </w:numPr>
      <w:tabs>
        <w:tab w:val="clear" w:pos="284"/>
      </w:tabs>
      <w:outlineLvl w:val="1"/>
    </w:pPr>
    <w:rPr>
      <w:rFonts w:ascii="Arial" w:hAnsi="Arial" w:cs="Arial"/>
      <w:b/>
      <w:sz w:val="22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66760"/>
    <w:pPr>
      <w:numPr>
        <w:ilvl w:val="4"/>
        <w:numId w:val="2"/>
      </w:num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widowControl/>
      <w:tabs>
        <w:tab w:val="clear" w:pos="284"/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nhideWhenUsed/>
    <w:rsid w:val="00CD5B4E"/>
    <w:pPr>
      <w:widowControl/>
      <w:tabs>
        <w:tab w:val="clear" w:pos="284"/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66760"/>
    <w:rPr>
      <w:rFonts w:ascii="Tahoma" w:eastAsia="Times New Roman" w:hAnsi="Tahoma" w:cs="Tahoma"/>
      <w:b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F66760"/>
    <w:rPr>
      <w:rFonts w:ascii="Arial" w:eastAsia="Times New Roman" w:hAnsi="Arial" w:cs="Arial"/>
      <w:b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F6676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F66760"/>
    <w:pPr>
      <w:widowControl/>
      <w:tabs>
        <w:tab w:val="clear" w:pos="284"/>
      </w:tabs>
      <w:spacing w:after="120"/>
      <w:jc w:val="left"/>
    </w:pPr>
    <w:rPr>
      <w:rFonts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F667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rugi">
    <w:name w:val="drugi"/>
    <w:basedOn w:val="Normalny"/>
    <w:rsid w:val="00F66760"/>
    <w:pPr>
      <w:tabs>
        <w:tab w:val="left" w:pos="360"/>
      </w:tabs>
      <w:autoSpaceDE w:val="0"/>
      <w:spacing w:after="240"/>
      <w:jc w:val="center"/>
    </w:pPr>
    <w:rPr>
      <w:rFonts w:cs="Times New Roman"/>
      <w:b/>
      <w:bCs/>
      <w:kern w:val="2"/>
      <w:lang w:eastAsia="zh-CN"/>
    </w:rPr>
  </w:style>
  <w:style w:type="character" w:customStyle="1" w:styleId="Znakiprzypiswdolnych">
    <w:name w:val="Znaki przypisów dolnych"/>
    <w:rsid w:val="00A06DFC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A06DFC"/>
    <w:pPr>
      <w:widowControl/>
      <w:tabs>
        <w:tab w:val="clear" w:pos="284"/>
      </w:tabs>
      <w:jc w:val="left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06DFC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A06DFC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A06DFC"/>
    <w:pPr>
      <w:widowControl/>
      <w:tabs>
        <w:tab w:val="clear" w:pos="284"/>
      </w:tabs>
      <w:ind w:left="708"/>
      <w:jc w:val="left"/>
    </w:pPr>
    <w:rPr>
      <w:rFonts w:ascii="Calibri" w:hAnsi="Calibri"/>
      <w:sz w:val="24"/>
      <w:szCs w:val="24"/>
    </w:rPr>
  </w:style>
  <w:style w:type="table" w:styleId="Tabela-Siatka">
    <w:name w:val="Table Grid"/>
    <w:basedOn w:val="Standardowy"/>
    <w:uiPriority w:val="39"/>
    <w:rsid w:val="00C4526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C452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2C3AF1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WZORkursywapodlinia">
    <w:name w:val="WZOR (kursywa pod linia)......................"/>
    <w:basedOn w:val="Normalny"/>
    <w:uiPriority w:val="99"/>
    <w:rsid w:val="00A90956"/>
    <w:pPr>
      <w:tabs>
        <w:tab w:val="clear" w:pos="284"/>
      </w:tabs>
      <w:autoSpaceDE w:val="0"/>
      <w:autoSpaceDN w:val="0"/>
      <w:adjustRightInd w:val="0"/>
      <w:spacing w:line="180" w:lineRule="atLeast"/>
      <w:jc w:val="left"/>
    </w:pPr>
    <w:rPr>
      <w:rFonts w:ascii="Myriad Pro" w:hAnsi="Myriad Pro" w:cs="Myriad Pro"/>
      <w:i/>
      <w:iCs/>
      <w:color w:val="000000"/>
      <w:sz w:val="16"/>
      <w:szCs w:val="16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A90956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Ppogrubienie">
    <w:name w:val="_P_ – pogrubienie"/>
    <w:basedOn w:val="Domylnaczcionkaakapitu"/>
    <w:uiPriority w:val="1"/>
    <w:qFormat/>
    <w:rsid w:val="00A90956"/>
    <w:rPr>
      <w:b/>
      <w:bCs w:val="0"/>
    </w:rPr>
  </w:style>
  <w:style w:type="character" w:customStyle="1" w:styleId="Kkursywa">
    <w:name w:val="_K_ – kursywa"/>
    <w:basedOn w:val="Domylnaczcionkaakapitu"/>
    <w:uiPriority w:val="1"/>
    <w:qFormat/>
    <w:rsid w:val="00A90956"/>
    <w:rPr>
      <w:i/>
      <w:iCs w:val="0"/>
    </w:rPr>
  </w:style>
  <w:style w:type="paragraph" w:customStyle="1" w:styleId="Standard">
    <w:name w:val="Standard"/>
    <w:qFormat/>
    <w:rsid w:val="00547E4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customStyle="1" w:styleId="czeinternetowe">
    <w:name w:val="Łącze internetowe"/>
    <w:basedOn w:val="Domylnaczcionkaakapitu"/>
    <w:rsid w:val="00547E4C"/>
    <w:rPr>
      <w:color w:val="000080"/>
      <w:u w:val="single"/>
    </w:rPr>
  </w:style>
  <w:style w:type="character" w:customStyle="1" w:styleId="Wyrnienie">
    <w:name w:val="Wyróżnienie"/>
    <w:qFormat/>
    <w:rsid w:val="00CF5E1A"/>
    <w:rPr>
      <w:i/>
      <w:iCs/>
    </w:rPr>
  </w:style>
  <w:style w:type="character" w:customStyle="1" w:styleId="Mocnewyrnione">
    <w:name w:val="Mocne wyróżnione"/>
    <w:qFormat/>
    <w:rsid w:val="00CF5E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elo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gopszelow@op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1500</Words>
  <Characters>9004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Grzegorz Klimczak</cp:lastModifiedBy>
  <cp:revision>7</cp:revision>
  <cp:lastPrinted>2020-12-07T09:43:00Z</cp:lastPrinted>
  <dcterms:created xsi:type="dcterms:W3CDTF">2021-04-07T08:48:00Z</dcterms:created>
  <dcterms:modified xsi:type="dcterms:W3CDTF">2021-04-07T12:13:00Z</dcterms:modified>
</cp:coreProperties>
</file>