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3F714" w14:textId="77777777" w:rsidR="00CE5B81" w:rsidRDefault="00CE5B81" w:rsidP="00CE5B81">
      <w:pPr>
        <w:spacing w:line="360" w:lineRule="auto"/>
        <w:rPr>
          <w:rFonts w:ascii="Arial" w:hAnsi="Arial" w:cs="Arial"/>
          <w:b/>
          <w:sz w:val="20"/>
          <w:szCs w:val="20"/>
        </w:rPr>
      </w:pPr>
    </w:p>
    <w:p w14:paraId="6D5A802C" w14:textId="4DBA2D90" w:rsidR="00CE5B81" w:rsidRPr="009B1E1E" w:rsidRDefault="00CE5B81" w:rsidP="00CE5B81">
      <w:pPr>
        <w:spacing w:line="360" w:lineRule="auto"/>
        <w:jc w:val="right"/>
        <w:rPr>
          <w:rFonts w:cs="Times New Roman"/>
          <w:sz w:val="24"/>
          <w:szCs w:val="24"/>
          <w:lang w:eastAsia="en-US"/>
        </w:rPr>
      </w:pPr>
      <w:r w:rsidRPr="009B1E1E">
        <w:rPr>
          <w:rFonts w:cs="Times New Roman"/>
          <w:sz w:val="24"/>
          <w:szCs w:val="24"/>
        </w:rPr>
        <w:t>Zelów, dnia  2</w:t>
      </w:r>
      <w:r w:rsidR="0073552B" w:rsidRPr="009B1E1E">
        <w:rPr>
          <w:rFonts w:cs="Times New Roman"/>
          <w:sz w:val="24"/>
          <w:szCs w:val="24"/>
        </w:rPr>
        <w:t>6</w:t>
      </w:r>
      <w:r w:rsidRPr="009B1E1E">
        <w:rPr>
          <w:rFonts w:cs="Times New Roman"/>
          <w:sz w:val="24"/>
          <w:szCs w:val="24"/>
        </w:rPr>
        <w:t>.01.2023 r.</w:t>
      </w:r>
    </w:p>
    <w:p w14:paraId="43F403E2" w14:textId="77777777" w:rsidR="00CE5B81" w:rsidRPr="009B1E1E" w:rsidRDefault="00CE5B81" w:rsidP="00CE5B81">
      <w:pPr>
        <w:spacing w:line="360" w:lineRule="auto"/>
        <w:rPr>
          <w:rFonts w:cs="Times New Roman"/>
          <w:sz w:val="24"/>
          <w:szCs w:val="24"/>
        </w:rPr>
      </w:pPr>
      <w:r w:rsidRPr="009B1E1E">
        <w:rPr>
          <w:rFonts w:cs="Times New Roman"/>
          <w:b/>
          <w:sz w:val="24"/>
          <w:szCs w:val="24"/>
        </w:rPr>
        <w:t>Nasz znak: OPS.3811- 3/2023</w:t>
      </w:r>
    </w:p>
    <w:p w14:paraId="0345BE29" w14:textId="77777777" w:rsidR="00CE5B81" w:rsidRPr="009B1E1E" w:rsidRDefault="00CE5B81" w:rsidP="00CE5B81">
      <w:pPr>
        <w:spacing w:line="360" w:lineRule="auto"/>
        <w:jc w:val="center"/>
        <w:rPr>
          <w:rFonts w:cs="Times New Roman"/>
          <w:b/>
          <w:sz w:val="24"/>
          <w:szCs w:val="24"/>
        </w:rPr>
      </w:pPr>
    </w:p>
    <w:p w14:paraId="259CE232" w14:textId="205F4FBB" w:rsidR="00CE5B81" w:rsidRPr="009B1E1E" w:rsidRDefault="00CE5B81" w:rsidP="00CE5B81">
      <w:pPr>
        <w:spacing w:line="360" w:lineRule="auto"/>
        <w:jc w:val="center"/>
        <w:rPr>
          <w:rFonts w:cs="Times New Roman"/>
          <w:b/>
          <w:sz w:val="24"/>
          <w:szCs w:val="24"/>
        </w:rPr>
      </w:pPr>
      <w:r w:rsidRPr="009B1E1E">
        <w:rPr>
          <w:rFonts w:cs="Times New Roman"/>
          <w:b/>
          <w:sz w:val="24"/>
          <w:szCs w:val="24"/>
        </w:rPr>
        <w:t xml:space="preserve">Zapytanie ofertowe </w:t>
      </w:r>
    </w:p>
    <w:p w14:paraId="03828CEF" w14:textId="77777777" w:rsidR="0073552B" w:rsidRPr="009B1E1E" w:rsidRDefault="0073552B" w:rsidP="00CE5B81">
      <w:pPr>
        <w:spacing w:line="360" w:lineRule="auto"/>
        <w:jc w:val="center"/>
        <w:rPr>
          <w:rFonts w:cs="Times New Roman"/>
          <w:sz w:val="24"/>
          <w:szCs w:val="24"/>
        </w:rPr>
      </w:pPr>
    </w:p>
    <w:p w14:paraId="0E9E4D98" w14:textId="77777777" w:rsidR="00CE5B81" w:rsidRPr="009B1E1E" w:rsidRDefault="00CE5B81" w:rsidP="00674876">
      <w:pPr>
        <w:pStyle w:val="Akapitzlist"/>
        <w:numPr>
          <w:ilvl w:val="0"/>
          <w:numId w:val="2"/>
        </w:numPr>
        <w:spacing w:after="200" w:line="360" w:lineRule="auto"/>
        <w:contextualSpacing/>
        <w:jc w:val="both"/>
        <w:rPr>
          <w:rFonts w:ascii="Times New Roman" w:hAnsi="Times New Roman" w:cs="Times New Roman"/>
          <w:b/>
        </w:rPr>
      </w:pPr>
      <w:r w:rsidRPr="009B1E1E">
        <w:rPr>
          <w:rFonts w:ascii="Times New Roman" w:hAnsi="Times New Roman" w:cs="Times New Roman"/>
          <w:b/>
        </w:rPr>
        <w:t xml:space="preserve">Nazwa i adres zamawiającego: </w:t>
      </w:r>
    </w:p>
    <w:p w14:paraId="6A1377E3" w14:textId="77777777" w:rsidR="00CE5B81" w:rsidRPr="009B1E1E" w:rsidRDefault="00CE5B81" w:rsidP="00CE5B81">
      <w:pPr>
        <w:spacing w:line="360" w:lineRule="auto"/>
        <w:rPr>
          <w:rFonts w:cs="Times New Roman"/>
          <w:sz w:val="24"/>
          <w:szCs w:val="24"/>
        </w:rPr>
      </w:pPr>
      <w:r w:rsidRPr="009B1E1E">
        <w:rPr>
          <w:rFonts w:cs="Times New Roman"/>
          <w:sz w:val="24"/>
          <w:szCs w:val="24"/>
        </w:rPr>
        <w:t>Gmina Zelów - działająca przez:</w:t>
      </w:r>
    </w:p>
    <w:p w14:paraId="07EB3E19" w14:textId="1328D425" w:rsidR="00CE5B81" w:rsidRPr="009B1E1E" w:rsidRDefault="00CE5B81" w:rsidP="0073552B">
      <w:pPr>
        <w:spacing w:line="360" w:lineRule="auto"/>
        <w:jc w:val="left"/>
        <w:rPr>
          <w:rFonts w:cs="Times New Roman"/>
          <w:sz w:val="24"/>
          <w:szCs w:val="24"/>
        </w:rPr>
      </w:pPr>
      <w:r w:rsidRPr="009B1E1E">
        <w:rPr>
          <w:rFonts w:cs="Times New Roman"/>
          <w:sz w:val="24"/>
          <w:szCs w:val="24"/>
        </w:rPr>
        <w:t>Miejsko-Gminny Ośrodek</w:t>
      </w:r>
      <w:r w:rsidR="0073552B" w:rsidRPr="009B1E1E">
        <w:rPr>
          <w:rFonts w:cs="Times New Roman"/>
          <w:sz w:val="24"/>
          <w:szCs w:val="24"/>
        </w:rPr>
        <w:t xml:space="preserve"> </w:t>
      </w:r>
      <w:r w:rsidRPr="009B1E1E">
        <w:rPr>
          <w:rFonts w:cs="Times New Roman"/>
          <w:sz w:val="24"/>
          <w:szCs w:val="24"/>
        </w:rPr>
        <w:t>Pomocy Społecznej w  Zelowie </w:t>
      </w:r>
      <w:r w:rsidRPr="009B1E1E">
        <w:rPr>
          <w:rFonts w:cs="Times New Roman"/>
          <w:sz w:val="24"/>
          <w:szCs w:val="24"/>
        </w:rPr>
        <w:br/>
        <w:t>ul. Piotrkowska 12</w:t>
      </w:r>
    </w:p>
    <w:p w14:paraId="66B9F782" w14:textId="77777777" w:rsidR="00CE5B81" w:rsidRPr="009B1E1E" w:rsidRDefault="00CE5B81" w:rsidP="00CE5B81">
      <w:pPr>
        <w:spacing w:line="360" w:lineRule="auto"/>
        <w:rPr>
          <w:rFonts w:cs="Times New Roman"/>
          <w:sz w:val="24"/>
          <w:szCs w:val="24"/>
        </w:rPr>
      </w:pPr>
      <w:r w:rsidRPr="009B1E1E">
        <w:rPr>
          <w:rFonts w:cs="Times New Roman"/>
          <w:sz w:val="24"/>
          <w:szCs w:val="24"/>
        </w:rPr>
        <w:t>97-425 Zelów</w:t>
      </w:r>
    </w:p>
    <w:p w14:paraId="0759196F" w14:textId="77777777" w:rsidR="00CE5B81" w:rsidRPr="009B1E1E" w:rsidRDefault="00CE5B81" w:rsidP="00CE5B81">
      <w:pPr>
        <w:spacing w:line="360" w:lineRule="auto"/>
        <w:rPr>
          <w:rFonts w:cs="Times New Roman"/>
          <w:sz w:val="24"/>
          <w:szCs w:val="24"/>
        </w:rPr>
      </w:pPr>
      <w:r w:rsidRPr="009B1E1E">
        <w:rPr>
          <w:rFonts w:cs="Times New Roman"/>
          <w:sz w:val="24"/>
          <w:szCs w:val="24"/>
        </w:rPr>
        <w:t>tel. 44 634  10 28</w:t>
      </w:r>
    </w:p>
    <w:p w14:paraId="00317DB0" w14:textId="77777777" w:rsidR="00CE5B81" w:rsidRPr="009B1E1E" w:rsidRDefault="00CE5B81" w:rsidP="00CE5B81">
      <w:pPr>
        <w:spacing w:line="360" w:lineRule="auto"/>
        <w:rPr>
          <w:rFonts w:cs="Times New Roman"/>
          <w:sz w:val="24"/>
          <w:szCs w:val="24"/>
        </w:rPr>
      </w:pPr>
      <w:r w:rsidRPr="009B1E1E">
        <w:rPr>
          <w:rFonts w:cs="Times New Roman"/>
          <w:sz w:val="24"/>
          <w:szCs w:val="24"/>
        </w:rPr>
        <w:t>e-mail – mgopszelow@op.pl</w:t>
      </w:r>
    </w:p>
    <w:p w14:paraId="05AF6B8F" w14:textId="77777777" w:rsidR="00CE5B81" w:rsidRPr="009B1E1E" w:rsidRDefault="00CE5B81" w:rsidP="00CE5B81">
      <w:pPr>
        <w:spacing w:line="360" w:lineRule="auto"/>
        <w:rPr>
          <w:rFonts w:cs="Times New Roman"/>
          <w:sz w:val="24"/>
          <w:szCs w:val="24"/>
        </w:rPr>
      </w:pPr>
      <w:r w:rsidRPr="009B1E1E">
        <w:rPr>
          <w:rFonts w:cs="Times New Roman"/>
          <w:sz w:val="24"/>
          <w:szCs w:val="24"/>
        </w:rPr>
        <w:br/>
      </w:r>
    </w:p>
    <w:p w14:paraId="35BDFD48" w14:textId="77777777" w:rsidR="00CE5B81" w:rsidRPr="009B1E1E" w:rsidRDefault="00CE5B81" w:rsidP="00674876">
      <w:pPr>
        <w:pStyle w:val="Akapitzlist"/>
        <w:numPr>
          <w:ilvl w:val="0"/>
          <w:numId w:val="2"/>
        </w:numPr>
        <w:spacing w:after="200" w:line="360" w:lineRule="auto"/>
        <w:contextualSpacing/>
        <w:jc w:val="both"/>
        <w:rPr>
          <w:rFonts w:ascii="Times New Roman" w:hAnsi="Times New Roman" w:cs="Times New Roman"/>
          <w:b/>
        </w:rPr>
      </w:pPr>
      <w:r w:rsidRPr="009B1E1E">
        <w:rPr>
          <w:rFonts w:ascii="Times New Roman" w:hAnsi="Times New Roman" w:cs="Times New Roman"/>
          <w:b/>
        </w:rPr>
        <w:t xml:space="preserve">Tryb udzielenia zamówienia: </w:t>
      </w:r>
    </w:p>
    <w:p w14:paraId="54AA7B13" w14:textId="3F25759C" w:rsidR="00CE5B81" w:rsidRPr="009B1E1E" w:rsidRDefault="00CE5B81" w:rsidP="00CE5B81">
      <w:pPr>
        <w:spacing w:line="360" w:lineRule="auto"/>
        <w:rPr>
          <w:rFonts w:cs="Times New Roman"/>
          <w:sz w:val="24"/>
          <w:szCs w:val="24"/>
        </w:rPr>
      </w:pPr>
      <w:r w:rsidRPr="009B1E1E">
        <w:rPr>
          <w:rFonts w:cs="Times New Roman"/>
          <w:sz w:val="24"/>
          <w:szCs w:val="24"/>
        </w:rPr>
        <w:t xml:space="preserve">Podstawa prawna:  </w:t>
      </w:r>
      <w:r w:rsidRPr="009B1E1E">
        <w:rPr>
          <w:rFonts w:cs="Times New Roman"/>
          <w:bCs/>
          <w:sz w:val="24"/>
          <w:szCs w:val="24"/>
        </w:rPr>
        <w:t>art. 2 ust. 1 pkt 1 ustawy z dnia 11 września 2019 r</w:t>
      </w:r>
      <w:r w:rsidR="00032F9F" w:rsidRPr="009B1E1E">
        <w:rPr>
          <w:rFonts w:cs="Times New Roman"/>
          <w:bCs/>
          <w:sz w:val="24"/>
          <w:szCs w:val="24"/>
        </w:rPr>
        <w:t xml:space="preserve">. Prawo zamówień publicznych </w:t>
      </w:r>
      <w:r w:rsidRPr="009B1E1E">
        <w:rPr>
          <w:rFonts w:cs="Times New Roman"/>
          <w:bCs/>
          <w:sz w:val="24"/>
          <w:szCs w:val="24"/>
        </w:rPr>
        <w:t xml:space="preserve">(tekst jednolity </w:t>
      </w:r>
      <w:r w:rsidRPr="009B1E1E">
        <w:rPr>
          <w:rFonts w:cs="Times New Roman"/>
          <w:sz w:val="24"/>
          <w:szCs w:val="24"/>
        </w:rPr>
        <w:t xml:space="preserve">Dz. U. z 2022 r.  poz. 1710 z </w:t>
      </w:r>
      <w:proofErr w:type="spellStart"/>
      <w:r w:rsidRPr="009B1E1E">
        <w:rPr>
          <w:rFonts w:cs="Times New Roman"/>
          <w:sz w:val="24"/>
          <w:szCs w:val="24"/>
        </w:rPr>
        <w:t>późn</w:t>
      </w:r>
      <w:proofErr w:type="spellEnd"/>
      <w:r w:rsidRPr="009B1E1E">
        <w:rPr>
          <w:rFonts w:cs="Times New Roman"/>
          <w:sz w:val="24"/>
          <w:szCs w:val="24"/>
        </w:rPr>
        <w:t>. zm.</w:t>
      </w:r>
      <w:r w:rsidRPr="009B1E1E">
        <w:rPr>
          <w:rFonts w:cs="Times New Roman"/>
          <w:bCs/>
          <w:sz w:val="24"/>
          <w:szCs w:val="24"/>
        </w:rPr>
        <w:t xml:space="preserve">) oraz zgodnie </w:t>
      </w:r>
      <w:r w:rsidR="009B1E1E">
        <w:rPr>
          <w:rFonts w:cs="Times New Roman"/>
          <w:bCs/>
          <w:sz w:val="24"/>
          <w:szCs w:val="24"/>
        </w:rPr>
        <w:br/>
      </w:r>
      <w:r w:rsidRPr="009B1E1E">
        <w:rPr>
          <w:rFonts w:cs="Times New Roman"/>
          <w:bCs/>
          <w:sz w:val="24"/>
          <w:szCs w:val="24"/>
        </w:rPr>
        <w:t>z Regulaminem udzielania zamówień publicznych o wartości nie przekraczającej 130 000,00 zł netto na dostawy, usługi i roboty budowlane przez Miejsko-Gminny Ośrodek Pomocy Społecznej w Zelowie ustanowiony Zarządzeniem Nr 1/2021 Kierownika Miejsko-Gminnego Ośrodka Pomocy Społecznej w Zelowie z dnia 04.01.2021 r. zwracamy się z zapytaniem ofertowym o cenę dostaw/</w:t>
      </w:r>
      <w:r w:rsidRPr="009B1E1E">
        <w:rPr>
          <w:rFonts w:cs="Times New Roman"/>
          <w:b/>
          <w:sz w:val="24"/>
          <w:szCs w:val="24"/>
        </w:rPr>
        <w:t>usług/</w:t>
      </w:r>
      <w:r w:rsidRPr="009B1E1E">
        <w:rPr>
          <w:rFonts w:cs="Times New Roman"/>
          <w:bCs/>
          <w:sz w:val="24"/>
          <w:szCs w:val="24"/>
        </w:rPr>
        <w:t>robót budowlanych</w:t>
      </w:r>
      <w:r w:rsidR="00032F9F" w:rsidRPr="009B1E1E">
        <w:rPr>
          <w:rFonts w:cs="Times New Roman"/>
          <w:bCs/>
          <w:sz w:val="24"/>
          <w:szCs w:val="24"/>
        </w:rPr>
        <w:t>.</w:t>
      </w:r>
    </w:p>
    <w:p w14:paraId="2B405947" w14:textId="77777777" w:rsidR="00CE5B81" w:rsidRPr="009B1E1E" w:rsidRDefault="00CE5B81" w:rsidP="00CE5B81">
      <w:pPr>
        <w:spacing w:line="360" w:lineRule="auto"/>
        <w:rPr>
          <w:rFonts w:cs="Times New Roman"/>
          <w:b/>
          <w:bCs/>
          <w:sz w:val="24"/>
          <w:szCs w:val="24"/>
        </w:rPr>
      </w:pPr>
    </w:p>
    <w:p w14:paraId="5EADB64F" w14:textId="77777777" w:rsidR="00CE5B81" w:rsidRPr="009B1E1E" w:rsidRDefault="00CE5B81" w:rsidP="00674876">
      <w:pPr>
        <w:pStyle w:val="Akapitzlist"/>
        <w:numPr>
          <w:ilvl w:val="0"/>
          <w:numId w:val="2"/>
        </w:numPr>
        <w:spacing w:after="200" w:line="360" w:lineRule="auto"/>
        <w:contextualSpacing/>
        <w:rPr>
          <w:rFonts w:ascii="Times New Roman" w:hAnsi="Times New Roman" w:cs="Times New Roman"/>
          <w:b/>
        </w:rPr>
      </w:pPr>
      <w:r w:rsidRPr="009B1E1E">
        <w:rPr>
          <w:rFonts w:ascii="Times New Roman" w:hAnsi="Times New Roman" w:cs="Times New Roman"/>
          <w:b/>
        </w:rPr>
        <w:t xml:space="preserve">Przedmiot zamówienia: </w:t>
      </w:r>
    </w:p>
    <w:p w14:paraId="4937D369" w14:textId="77777777" w:rsidR="00CE5B81" w:rsidRPr="009B1E1E" w:rsidRDefault="00CE5B81" w:rsidP="00CE5B81">
      <w:pPr>
        <w:pStyle w:val="Akapitzlist"/>
        <w:spacing w:line="360" w:lineRule="auto"/>
        <w:rPr>
          <w:rFonts w:ascii="Times New Roman" w:hAnsi="Times New Roman" w:cs="Times New Roman"/>
          <w:b/>
        </w:rPr>
      </w:pPr>
    </w:p>
    <w:p w14:paraId="7DB62D65" w14:textId="77777777" w:rsidR="00CE5B81" w:rsidRPr="009B1E1E" w:rsidRDefault="00CE5B81" w:rsidP="00CE5B81">
      <w:pPr>
        <w:pStyle w:val="Akapitzlist"/>
        <w:spacing w:line="360" w:lineRule="auto"/>
        <w:ind w:left="0"/>
        <w:jc w:val="both"/>
        <w:rPr>
          <w:rFonts w:ascii="Times New Roman" w:hAnsi="Times New Roman" w:cs="Times New Roman"/>
        </w:rPr>
      </w:pPr>
      <w:r w:rsidRPr="009B1E1E">
        <w:rPr>
          <w:rFonts w:ascii="Times New Roman" w:hAnsi="Times New Roman" w:cs="Times New Roman"/>
        </w:rPr>
        <w:t xml:space="preserve">Przedmiotem realizacji zamówienia jest prowadzenie 32 godzin zegarowych zajęć komputerowych ( 2 razy w miesiącu po 2 godz.)  w ramach  projektu „CUŚ dla powiatu bełchatowskiego ” Zadanie nr 6 Klub Seniora dla osób niesamodzielnych realizowanego  przez partnera  Miejsko-Gminny Ośrodek Pomocy Społecznej w Zelowie.  </w:t>
      </w:r>
    </w:p>
    <w:p w14:paraId="50F87C1E" w14:textId="77777777" w:rsidR="00CE5B81" w:rsidRPr="009B1E1E" w:rsidRDefault="00CE5B81" w:rsidP="00CE5B81">
      <w:pPr>
        <w:pStyle w:val="Akapitzlist"/>
        <w:spacing w:line="360" w:lineRule="auto"/>
        <w:ind w:left="0"/>
        <w:jc w:val="both"/>
        <w:rPr>
          <w:rFonts w:ascii="Times New Roman" w:hAnsi="Times New Roman" w:cs="Times New Roman"/>
        </w:rPr>
      </w:pPr>
    </w:p>
    <w:p w14:paraId="67BE719F" w14:textId="4BE9F7FA" w:rsidR="00CE5B81" w:rsidRPr="009B1E1E" w:rsidRDefault="00CE5B81" w:rsidP="00CE5B81">
      <w:pPr>
        <w:pStyle w:val="Akapitzlist"/>
        <w:spacing w:line="360" w:lineRule="auto"/>
        <w:ind w:left="0"/>
        <w:jc w:val="both"/>
        <w:rPr>
          <w:rFonts w:ascii="Times New Roman" w:hAnsi="Times New Roman" w:cs="Times New Roman"/>
        </w:rPr>
      </w:pPr>
      <w:r w:rsidRPr="009B1E1E">
        <w:rPr>
          <w:rFonts w:ascii="Times New Roman" w:hAnsi="Times New Roman" w:cs="Times New Roman"/>
        </w:rPr>
        <w:lastRenderedPageBreak/>
        <w:t xml:space="preserve">Projekt współfinansowany ze środków Europejskiego Funduszu Społecznego, w ramach  Regionalnego Programu Operacyjnego Województwa Łódzkiego na lata 2014-2020, </w:t>
      </w:r>
      <w:r w:rsidR="0044266D" w:rsidRPr="009B1E1E">
        <w:rPr>
          <w:rFonts w:ascii="Times New Roman" w:hAnsi="Times New Roman" w:cs="Times New Roman"/>
        </w:rPr>
        <w:br/>
      </w:r>
      <w:r w:rsidRPr="009B1E1E">
        <w:rPr>
          <w:rFonts w:ascii="Times New Roman" w:hAnsi="Times New Roman" w:cs="Times New Roman"/>
        </w:rPr>
        <w:t>Oś priory</w:t>
      </w:r>
      <w:r w:rsidR="0044266D" w:rsidRPr="009B1E1E">
        <w:rPr>
          <w:rFonts w:ascii="Times New Roman" w:hAnsi="Times New Roman" w:cs="Times New Roman"/>
        </w:rPr>
        <w:t xml:space="preserve">tetowa IX Włączenie społeczne, </w:t>
      </w:r>
      <w:r w:rsidRPr="009B1E1E">
        <w:rPr>
          <w:rFonts w:ascii="Times New Roman" w:hAnsi="Times New Roman" w:cs="Times New Roman"/>
        </w:rPr>
        <w:t>Działanie dla Osi IX.2 Usługi na rzecz osób zagrożonych ubóstwem lub wykluczeniem społecznym, Poddziałanie IX.2.1 Usługi społeczne i zdrowotne.</w:t>
      </w:r>
    </w:p>
    <w:p w14:paraId="1019E217" w14:textId="77777777" w:rsidR="00CE5B81" w:rsidRPr="009B1E1E" w:rsidRDefault="00CE5B81" w:rsidP="00CE5B81">
      <w:pPr>
        <w:pStyle w:val="Akapitzlist"/>
        <w:spacing w:line="360" w:lineRule="auto"/>
        <w:ind w:left="0"/>
        <w:jc w:val="both"/>
        <w:rPr>
          <w:rFonts w:ascii="Times New Roman" w:hAnsi="Times New Roman" w:cs="Times New Roman"/>
        </w:rPr>
      </w:pPr>
    </w:p>
    <w:p w14:paraId="4C035376" w14:textId="78586FBC" w:rsidR="00CE5B81" w:rsidRPr="009B1E1E" w:rsidRDefault="00CE5B81" w:rsidP="00674876">
      <w:pPr>
        <w:pStyle w:val="Akapitzlist"/>
        <w:numPr>
          <w:ilvl w:val="0"/>
          <w:numId w:val="3"/>
        </w:numPr>
        <w:spacing w:line="360" w:lineRule="auto"/>
        <w:contextualSpacing/>
        <w:rPr>
          <w:rFonts w:ascii="Times New Roman" w:hAnsi="Times New Roman" w:cs="Times New Roman"/>
        </w:rPr>
      </w:pPr>
      <w:r w:rsidRPr="009B1E1E">
        <w:rPr>
          <w:rFonts w:ascii="Times New Roman" w:hAnsi="Times New Roman" w:cs="Times New Roman"/>
        </w:rPr>
        <w:t>Osobami objętymi zajęciami komputerowymi będą Uczestnicy Klubu Seniora w Zalesiu</w:t>
      </w:r>
      <w:r w:rsidR="0044266D" w:rsidRPr="009B1E1E">
        <w:rPr>
          <w:rFonts w:ascii="Times New Roman" w:hAnsi="Times New Roman" w:cs="Times New Roman"/>
        </w:rPr>
        <w:t>,</w:t>
      </w:r>
      <w:r w:rsidRPr="009B1E1E">
        <w:rPr>
          <w:rFonts w:ascii="Times New Roman" w:hAnsi="Times New Roman" w:cs="Times New Roman"/>
        </w:rPr>
        <w:t xml:space="preserve"> osoby niesamodzielne z terenu gminy Zelów.</w:t>
      </w:r>
    </w:p>
    <w:p w14:paraId="36A5BE2B" w14:textId="77777777" w:rsidR="00CE5B81" w:rsidRPr="009B1E1E" w:rsidRDefault="00CE5B81" w:rsidP="00674876">
      <w:pPr>
        <w:pStyle w:val="Akapitzlist"/>
        <w:numPr>
          <w:ilvl w:val="0"/>
          <w:numId w:val="3"/>
        </w:numPr>
        <w:spacing w:line="360" w:lineRule="auto"/>
        <w:contextualSpacing/>
        <w:jc w:val="both"/>
        <w:rPr>
          <w:rFonts w:ascii="Times New Roman" w:hAnsi="Times New Roman" w:cs="Times New Roman"/>
        </w:rPr>
      </w:pPr>
      <w:r w:rsidRPr="009B1E1E">
        <w:rPr>
          <w:rFonts w:ascii="Times New Roman" w:hAnsi="Times New Roman" w:cs="Times New Roman"/>
        </w:rPr>
        <w:t>Przewidywany zakres godzinowy realizacji zamówienia 2023 rok – 32 godziny.</w:t>
      </w:r>
    </w:p>
    <w:p w14:paraId="0F7D4B78" w14:textId="77777777" w:rsidR="00CE5B81" w:rsidRPr="009B1E1E" w:rsidRDefault="00CE5B81" w:rsidP="00674876">
      <w:pPr>
        <w:pStyle w:val="Akapitzlist"/>
        <w:numPr>
          <w:ilvl w:val="0"/>
          <w:numId w:val="3"/>
        </w:numPr>
        <w:spacing w:line="360" w:lineRule="auto"/>
        <w:contextualSpacing/>
        <w:jc w:val="both"/>
        <w:rPr>
          <w:rFonts w:ascii="Times New Roman" w:hAnsi="Times New Roman" w:cs="Times New Roman"/>
        </w:rPr>
      </w:pPr>
      <w:r w:rsidRPr="009B1E1E">
        <w:rPr>
          <w:rFonts w:ascii="Times New Roman" w:hAnsi="Times New Roman" w:cs="Times New Roman"/>
        </w:rPr>
        <w:t>Zajęcia komputerowe będą realizowane w Klubie Seniora w Zalesiu, 97-425 Zelów.</w:t>
      </w:r>
    </w:p>
    <w:p w14:paraId="54C4F7E2" w14:textId="77777777" w:rsidR="00CE5B81" w:rsidRPr="009B1E1E" w:rsidRDefault="00CE5B81" w:rsidP="00674876">
      <w:pPr>
        <w:pStyle w:val="Akapitzlist"/>
        <w:numPr>
          <w:ilvl w:val="0"/>
          <w:numId w:val="3"/>
        </w:numPr>
        <w:spacing w:line="360" w:lineRule="auto"/>
        <w:contextualSpacing/>
        <w:jc w:val="both"/>
        <w:rPr>
          <w:rFonts w:ascii="Times New Roman" w:hAnsi="Times New Roman" w:cs="Times New Roman"/>
        </w:rPr>
      </w:pPr>
      <w:r w:rsidRPr="009B1E1E">
        <w:rPr>
          <w:rFonts w:ascii="Times New Roman" w:hAnsi="Times New Roman" w:cs="Times New Roman"/>
        </w:rPr>
        <w:t xml:space="preserve">Minimalny zakres tematyczny:  </w:t>
      </w:r>
    </w:p>
    <w:p w14:paraId="23668945" w14:textId="73C37F1F" w:rsidR="00CE5B81" w:rsidRPr="009B1E1E" w:rsidRDefault="00CE5B81" w:rsidP="00674876">
      <w:pPr>
        <w:pStyle w:val="Akapitzlist"/>
        <w:numPr>
          <w:ilvl w:val="0"/>
          <w:numId w:val="4"/>
        </w:numPr>
        <w:spacing w:line="360" w:lineRule="auto"/>
        <w:contextualSpacing/>
        <w:jc w:val="both"/>
        <w:rPr>
          <w:rFonts w:ascii="Times New Roman" w:hAnsi="Times New Roman" w:cs="Times New Roman"/>
        </w:rPr>
      </w:pPr>
      <w:r w:rsidRPr="009B1E1E">
        <w:rPr>
          <w:rFonts w:ascii="Times New Roman" w:hAnsi="Times New Roman" w:cs="Times New Roman"/>
        </w:rPr>
        <w:t xml:space="preserve">Zajęcia komputerowe mają na celu naukę obsługi komputera na poziomie podstawowym. Uczestnicy nauczą się obsługi Internetu, poczty elektronicznej, pisania pism. Obsługa komputera umożliwi seniorom kontaktowanie się </w:t>
      </w:r>
      <w:r w:rsidR="0044266D" w:rsidRPr="009B1E1E">
        <w:rPr>
          <w:rFonts w:ascii="Times New Roman" w:hAnsi="Times New Roman" w:cs="Times New Roman"/>
        </w:rPr>
        <w:br/>
      </w:r>
      <w:r w:rsidRPr="009B1E1E">
        <w:rPr>
          <w:rFonts w:ascii="Times New Roman" w:hAnsi="Times New Roman" w:cs="Times New Roman"/>
        </w:rPr>
        <w:t>z dziećmi, rodziną. Ponadto czytając różne artykuły będą ćwiczyć sobie pamięć, będą się rozwijać i zdobywać wiedzę na temat zdrowia, rehabilitacji, dostępu do placówek leczenia.</w:t>
      </w:r>
    </w:p>
    <w:p w14:paraId="2FACF2AF" w14:textId="77777777" w:rsidR="00CE5B81" w:rsidRPr="009B1E1E" w:rsidRDefault="00CE5B81" w:rsidP="00CE5B81">
      <w:pPr>
        <w:spacing w:line="360" w:lineRule="auto"/>
        <w:rPr>
          <w:rFonts w:cs="Times New Roman"/>
          <w:sz w:val="24"/>
          <w:szCs w:val="24"/>
        </w:rPr>
      </w:pPr>
    </w:p>
    <w:p w14:paraId="18E6FC84" w14:textId="3B144C12" w:rsidR="00CE5B81" w:rsidRPr="009B1E1E" w:rsidRDefault="00CE5B81" w:rsidP="00674876">
      <w:pPr>
        <w:pStyle w:val="Akapitzlist"/>
        <w:numPr>
          <w:ilvl w:val="0"/>
          <w:numId w:val="2"/>
        </w:numPr>
        <w:suppressAutoHyphens w:val="0"/>
        <w:spacing w:line="360" w:lineRule="auto"/>
        <w:rPr>
          <w:rFonts w:ascii="Times New Roman" w:hAnsi="Times New Roman" w:cs="Times New Roman"/>
          <w:b/>
        </w:rPr>
      </w:pPr>
      <w:r w:rsidRPr="009B1E1E">
        <w:rPr>
          <w:rFonts w:ascii="Times New Roman" w:hAnsi="Times New Roman" w:cs="Times New Roman"/>
          <w:b/>
        </w:rPr>
        <w:t>Wymagania niezbędne wobec Wykonawcy:</w:t>
      </w:r>
    </w:p>
    <w:p w14:paraId="70721EBB" w14:textId="0FB418B5" w:rsidR="00CE5B81" w:rsidRPr="009B1E1E" w:rsidRDefault="00CE5B81" w:rsidP="007D2930">
      <w:pPr>
        <w:suppressAutoHyphens w:val="0"/>
        <w:spacing w:line="360" w:lineRule="auto"/>
        <w:contextualSpacing/>
        <w:rPr>
          <w:rFonts w:cs="Times New Roman"/>
          <w:sz w:val="24"/>
          <w:szCs w:val="24"/>
        </w:rPr>
      </w:pPr>
      <w:r w:rsidRPr="009B1E1E">
        <w:rPr>
          <w:rFonts w:cs="Times New Roman"/>
          <w:sz w:val="24"/>
          <w:szCs w:val="24"/>
        </w:rPr>
        <w:t>Informatyk, wykształcenie wyższe kierunkowe, posiadający minimum 2 lata doświadczenia zawodowego w dziedzinie. Osoba fizyczna lub samozatrudniona, prowadząca działalność gospodarczą, osobiście wykonująca przedmiot zamówienia.</w:t>
      </w:r>
    </w:p>
    <w:p w14:paraId="6511D069" w14:textId="77777777" w:rsidR="00CE5B81" w:rsidRPr="009B1E1E" w:rsidRDefault="00CE5B81" w:rsidP="00CE5B81">
      <w:pPr>
        <w:spacing w:line="360" w:lineRule="auto"/>
        <w:rPr>
          <w:rFonts w:cs="Times New Roman"/>
          <w:b/>
          <w:sz w:val="24"/>
          <w:szCs w:val="24"/>
        </w:rPr>
      </w:pPr>
    </w:p>
    <w:p w14:paraId="77753C4F" w14:textId="08E7093D" w:rsidR="00CE5B81" w:rsidRPr="009B1E1E" w:rsidRDefault="00CE5B81" w:rsidP="00674876">
      <w:pPr>
        <w:pStyle w:val="Akapitzlist"/>
        <w:numPr>
          <w:ilvl w:val="0"/>
          <w:numId w:val="2"/>
        </w:numPr>
        <w:tabs>
          <w:tab w:val="clear" w:pos="0"/>
          <w:tab w:val="num" w:pos="360"/>
        </w:tabs>
        <w:spacing w:line="360" w:lineRule="auto"/>
        <w:jc w:val="both"/>
        <w:rPr>
          <w:rFonts w:ascii="Times New Roman" w:hAnsi="Times New Roman" w:cs="Times New Roman"/>
          <w:b/>
        </w:rPr>
      </w:pPr>
      <w:r w:rsidRPr="009B1E1E">
        <w:rPr>
          <w:rFonts w:ascii="Times New Roman" w:hAnsi="Times New Roman" w:cs="Times New Roman"/>
          <w:b/>
        </w:rPr>
        <w:t>Wykluczenie Wykonawcy:</w:t>
      </w:r>
    </w:p>
    <w:p w14:paraId="67979FAD" w14:textId="627F1C37" w:rsidR="00CE5B81" w:rsidRDefault="00CE5B81" w:rsidP="007D2930">
      <w:pPr>
        <w:spacing w:line="360" w:lineRule="auto"/>
        <w:rPr>
          <w:rFonts w:cs="Times New Roman"/>
          <w:sz w:val="24"/>
          <w:szCs w:val="24"/>
        </w:rPr>
      </w:pPr>
      <w:r w:rsidRPr="009B1E1E">
        <w:rPr>
          <w:rFonts w:cs="Times New Roman"/>
          <w:sz w:val="24"/>
          <w:szCs w:val="24"/>
        </w:rPr>
        <w:t xml:space="preserve">Zamawiający nie może udzielić zamówienia podmiotom powiązanym z nim osobowo lub kapitałowo. Przez powiązania osobowe lub kapitałowe rozumie się wzajemne powiązania pomiędzy Zamawiającym lub osobami upoważnionymi do zaciągnięcia zobowiązań w imieniu Zamawiającego lub osobami wykonującymi w imieniu Zamawiającego czynności związane </w:t>
      </w:r>
      <w:r w:rsidR="007D2930" w:rsidRPr="009B1E1E">
        <w:rPr>
          <w:rFonts w:cs="Times New Roman"/>
          <w:sz w:val="24"/>
          <w:szCs w:val="24"/>
        </w:rPr>
        <w:br/>
      </w:r>
      <w:r w:rsidRPr="009B1E1E">
        <w:rPr>
          <w:rFonts w:cs="Times New Roman"/>
          <w:sz w:val="24"/>
          <w:szCs w:val="24"/>
        </w:rPr>
        <w:t>z przygotowaniem i przeprowadzeniem procedury wyboru Wykonawcy, a Wykonawcą, polegające w szczególności na:</w:t>
      </w:r>
    </w:p>
    <w:p w14:paraId="1B1DA662" w14:textId="77777777" w:rsidR="009B1E1E" w:rsidRPr="009B1E1E" w:rsidRDefault="009B1E1E" w:rsidP="007D2930">
      <w:pPr>
        <w:spacing w:line="360" w:lineRule="auto"/>
        <w:rPr>
          <w:rFonts w:cs="Times New Roman"/>
          <w:sz w:val="24"/>
          <w:szCs w:val="24"/>
        </w:rPr>
      </w:pPr>
    </w:p>
    <w:p w14:paraId="3ED5AF27" w14:textId="77777777" w:rsidR="00CE5B81" w:rsidRPr="009B1E1E" w:rsidRDefault="00CE5B81" w:rsidP="009B1E1E">
      <w:pPr>
        <w:pStyle w:val="Akapitzlist"/>
        <w:spacing w:line="360" w:lineRule="auto"/>
        <w:ind w:left="709"/>
        <w:jc w:val="both"/>
        <w:rPr>
          <w:rFonts w:ascii="Times New Roman" w:hAnsi="Times New Roman" w:cs="Times New Roman"/>
        </w:rPr>
      </w:pPr>
      <w:r w:rsidRPr="009B1E1E">
        <w:rPr>
          <w:rFonts w:ascii="Times New Roman" w:hAnsi="Times New Roman" w:cs="Times New Roman"/>
        </w:rPr>
        <w:lastRenderedPageBreak/>
        <w:t>a. Uczestniczeniu w spółce jako wspólnik spółki cywilnej lub spółki osobowej,</w:t>
      </w:r>
    </w:p>
    <w:p w14:paraId="26AD35F3" w14:textId="0796F0C2" w:rsidR="00CE5B81" w:rsidRPr="009B1E1E" w:rsidRDefault="00CE5B81" w:rsidP="009B1E1E">
      <w:pPr>
        <w:pStyle w:val="Akapitzlist"/>
        <w:spacing w:line="360" w:lineRule="auto"/>
        <w:ind w:left="709"/>
        <w:jc w:val="both"/>
        <w:rPr>
          <w:rFonts w:ascii="Times New Roman" w:hAnsi="Times New Roman" w:cs="Times New Roman"/>
        </w:rPr>
      </w:pPr>
      <w:r w:rsidRPr="009B1E1E">
        <w:rPr>
          <w:rFonts w:ascii="Times New Roman" w:hAnsi="Times New Roman" w:cs="Times New Roman"/>
        </w:rPr>
        <w:t xml:space="preserve">b. Posiadaniu co najmniej 10% udziałów lub akcji, o ile niższy próg nie wynika </w:t>
      </w:r>
      <w:r w:rsidR="0044266D" w:rsidRPr="009B1E1E">
        <w:rPr>
          <w:rFonts w:ascii="Times New Roman" w:hAnsi="Times New Roman" w:cs="Times New Roman"/>
        </w:rPr>
        <w:br/>
      </w:r>
      <w:r w:rsidRPr="009B1E1E">
        <w:rPr>
          <w:rFonts w:ascii="Times New Roman" w:hAnsi="Times New Roman" w:cs="Times New Roman"/>
        </w:rPr>
        <w:t>z przepisów prawa lub nie został określony przez IZ w wytycznych programowych,</w:t>
      </w:r>
    </w:p>
    <w:p w14:paraId="5DFB6964" w14:textId="77777777" w:rsidR="00CE5B81" w:rsidRPr="009B1E1E" w:rsidRDefault="00CE5B81" w:rsidP="009B1E1E">
      <w:pPr>
        <w:pStyle w:val="Akapitzlist"/>
        <w:spacing w:line="360" w:lineRule="auto"/>
        <w:ind w:left="709"/>
        <w:jc w:val="both"/>
        <w:rPr>
          <w:rFonts w:ascii="Times New Roman" w:hAnsi="Times New Roman" w:cs="Times New Roman"/>
        </w:rPr>
      </w:pPr>
      <w:r w:rsidRPr="009B1E1E">
        <w:rPr>
          <w:rFonts w:ascii="Times New Roman" w:hAnsi="Times New Roman" w:cs="Times New Roman"/>
        </w:rPr>
        <w:t xml:space="preserve">c. Pełnieniu funkcji członka organu nadzorczego lub zarządzającego, prokurenta, pełnomocnika, </w:t>
      </w:r>
    </w:p>
    <w:p w14:paraId="1107116D" w14:textId="77777777" w:rsidR="00CE5B81" w:rsidRPr="009B1E1E" w:rsidRDefault="00CE5B81" w:rsidP="009B1E1E">
      <w:pPr>
        <w:pStyle w:val="Akapitzlist"/>
        <w:spacing w:line="360" w:lineRule="auto"/>
        <w:ind w:left="709"/>
        <w:jc w:val="both"/>
        <w:rPr>
          <w:rFonts w:ascii="Times New Roman" w:hAnsi="Times New Roman" w:cs="Times New Roman"/>
        </w:rPr>
      </w:pPr>
      <w:r w:rsidRPr="009B1E1E">
        <w:rPr>
          <w:rFonts w:ascii="Times New Roman" w:hAnsi="Times New Roman" w:cs="Times New Roman"/>
        </w:rPr>
        <w:t>d. Pozostawaniu w związku małżeńskim, w stosunku pokrewieństwa lub powinowactwa w linii prostej, w stosunku pokrewieństwa lub powinowactwa w linii bocznej do drugiego stopnia lub pozostawania w stosunku przysposobienia, opieki lub kurateli.</w:t>
      </w:r>
    </w:p>
    <w:p w14:paraId="57342BE2" w14:textId="77777777" w:rsidR="00CE5B81" w:rsidRPr="009B1E1E" w:rsidRDefault="00CE5B81" w:rsidP="009B1E1E">
      <w:pPr>
        <w:pStyle w:val="Akapitzlist"/>
        <w:spacing w:line="360" w:lineRule="auto"/>
        <w:jc w:val="both"/>
        <w:rPr>
          <w:rFonts w:ascii="Times New Roman" w:hAnsi="Times New Roman" w:cs="Times New Roman"/>
        </w:rPr>
      </w:pPr>
    </w:p>
    <w:p w14:paraId="07845A2B" w14:textId="77777777" w:rsidR="00CE5B81" w:rsidRPr="009B1E1E" w:rsidRDefault="00CE5B81" w:rsidP="009B1E1E">
      <w:pPr>
        <w:pStyle w:val="Akapitzlist"/>
        <w:spacing w:line="360" w:lineRule="auto"/>
        <w:jc w:val="both"/>
        <w:rPr>
          <w:rFonts w:ascii="Times New Roman" w:eastAsia="Calibri" w:hAnsi="Times New Roman" w:cs="Times New Roman"/>
        </w:rPr>
      </w:pPr>
      <w:r w:rsidRPr="009B1E1E">
        <w:rPr>
          <w:rFonts w:ascii="Times New Roman" w:eastAsia="Calibri" w:hAnsi="Times New Roman" w:cs="Times New Roman"/>
        </w:rPr>
        <w:t>Weryfikacja na podstawie załącznika nr 1. Ocena według formuły „spełnia”/”nie spełnia”. Zamawiający wykluczy z postępowania Wykonawców, którzy podlegają wykluczeniu.</w:t>
      </w:r>
    </w:p>
    <w:p w14:paraId="416A63D0" w14:textId="77777777" w:rsidR="007D2930" w:rsidRPr="009B1E1E" w:rsidRDefault="007D2930" w:rsidP="00CE5B81">
      <w:pPr>
        <w:pStyle w:val="Akapitzlist"/>
        <w:spacing w:line="360" w:lineRule="auto"/>
        <w:jc w:val="both"/>
        <w:rPr>
          <w:rFonts w:ascii="Times New Roman" w:hAnsi="Times New Roman" w:cs="Times New Roman"/>
        </w:rPr>
      </w:pPr>
    </w:p>
    <w:p w14:paraId="7B83C7A9" w14:textId="506B14C8" w:rsidR="00CE5B81" w:rsidRPr="009B1E1E" w:rsidRDefault="00CE5B81" w:rsidP="00CE5B81">
      <w:pPr>
        <w:spacing w:line="360" w:lineRule="auto"/>
        <w:rPr>
          <w:rFonts w:cs="Times New Roman"/>
          <w:b/>
          <w:sz w:val="24"/>
          <w:szCs w:val="24"/>
        </w:rPr>
      </w:pPr>
      <w:r w:rsidRPr="009B1E1E">
        <w:rPr>
          <w:rFonts w:cs="Times New Roman"/>
          <w:b/>
          <w:sz w:val="24"/>
          <w:szCs w:val="24"/>
        </w:rPr>
        <w:t xml:space="preserve">     6.  Dodatkowe wymagania wobec Wykonawcy:</w:t>
      </w:r>
    </w:p>
    <w:p w14:paraId="098F8666" w14:textId="13A21D84" w:rsidR="00CE5B81" w:rsidRPr="009B1E1E" w:rsidRDefault="00CE5B81" w:rsidP="00674876">
      <w:pPr>
        <w:widowControl/>
        <w:numPr>
          <w:ilvl w:val="0"/>
          <w:numId w:val="5"/>
        </w:numPr>
        <w:spacing w:line="360" w:lineRule="auto"/>
        <w:contextualSpacing/>
        <w:rPr>
          <w:rFonts w:cs="Times New Roman"/>
          <w:sz w:val="24"/>
          <w:szCs w:val="24"/>
        </w:rPr>
      </w:pPr>
      <w:r w:rsidRPr="009B1E1E">
        <w:rPr>
          <w:rFonts w:eastAsia="Calibri" w:cs="Times New Roman"/>
          <w:sz w:val="24"/>
          <w:szCs w:val="24"/>
        </w:rPr>
        <w:t xml:space="preserve">Rzetelna, terminowa, zgodna z wymogami projektowymi realizacja przedmiotu </w:t>
      </w:r>
      <w:r w:rsidR="007D2930" w:rsidRPr="009B1E1E">
        <w:rPr>
          <w:rFonts w:eastAsia="Calibri" w:cs="Times New Roman"/>
          <w:sz w:val="24"/>
          <w:szCs w:val="24"/>
        </w:rPr>
        <w:t xml:space="preserve">umowy, w </w:t>
      </w:r>
      <w:r w:rsidRPr="009B1E1E">
        <w:rPr>
          <w:rFonts w:eastAsia="Calibri" w:cs="Times New Roman"/>
          <w:sz w:val="24"/>
          <w:szCs w:val="24"/>
        </w:rPr>
        <w:t>tym prowadzenie dokumentacji świadczonych usług, w szczególności prowadzenia dziennika zajęć i list obecności.</w:t>
      </w:r>
    </w:p>
    <w:p w14:paraId="6223AF06" w14:textId="0A009E8F" w:rsidR="00CE5B81" w:rsidRPr="009B1E1E" w:rsidRDefault="00CE5B81" w:rsidP="00674876">
      <w:pPr>
        <w:widowControl/>
        <w:numPr>
          <w:ilvl w:val="0"/>
          <w:numId w:val="5"/>
        </w:numPr>
        <w:spacing w:line="360" w:lineRule="auto"/>
        <w:contextualSpacing/>
        <w:rPr>
          <w:rFonts w:cs="Times New Roman"/>
          <w:sz w:val="24"/>
          <w:szCs w:val="24"/>
        </w:rPr>
      </w:pPr>
      <w:r w:rsidRPr="009B1E1E">
        <w:rPr>
          <w:rFonts w:eastAsia="Calibri" w:cs="Times New Roman"/>
          <w:sz w:val="24"/>
          <w:szCs w:val="24"/>
        </w:rPr>
        <w:t>Niezwłoczne przekazanie w formie telefonicznej lub e-mail inform</w:t>
      </w:r>
      <w:r w:rsidR="007D2930" w:rsidRPr="009B1E1E">
        <w:rPr>
          <w:rFonts w:eastAsia="Calibri" w:cs="Times New Roman"/>
          <w:sz w:val="24"/>
          <w:szCs w:val="24"/>
        </w:rPr>
        <w:t xml:space="preserve">acji o każdym Uczestniku, </w:t>
      </w:r>
      <w:r w:rsidRPr="009B1E1E">
        <w:rPr>
          <w:rFonts w:eastAsia="Calibri" w:cs="Times New Roman"/>
          <w:sz w:val="24"/>
          <w:szCs w:val="24"/>
        </w:rPr>
        <w:t>który opuszcza spotkania lub posiada innego rodzaju zaległości.</w:t>
      </w:r>
    </w:p>
    <w:p w14:paraId="0DFE6D52" w14:textId="008B9975" w:rsidR="00CE5B81" w:rsidRPr="009B1E1E" w:rsidRDefault="00CE5B81" w:rsidP="00674876">
      <w:pPr>
        <w:pStyle w:val="Akapitzlist"/>
        <w:numPr>
          <w:ilvl w:val="0"/>
          <w:numId w:val="5"/>
        </w:numPr>
        <w:spacing w:line="360" w:lineRule="auto"/>
        <w:contextualSpacing/>
        <w:jc w:val="both"/>
        <w:rPr>
          <w:rFonts w:ascii="Times New Roman" w:hAnsi="Times New Roman" w:cs="Times New Roman"/>
        </w:rPr>
      </w:pPr>
      <w:r w:rsidRPr="009B1E1E">
        <w:rPr>
          <w:rFonts w:ascii="Times New Roman" w:eastAsia="Calibri" w:hAnsi="Times New Roman" w:cs="Times New Roman"/>
        </w:rPr>
        <w:t>Niezwłoczne udostępnianie do wglądu na żądanie Instytucji Wdrażającej Projekt, In</w:t>
      </w:r>
      <w:r w:rsidR="007D2930" w:rsidRPr="009B1E1E">
        <w:rPr>
          <w:rFonts w:ascii="Times New Roman" w:eastAsia="Calibri" w:hAnsi="Times New Roman" w:cs="Times New Roman"/>
        </w:rPr>
        <w:t xml:space="preserve">stytucji </w:t>
      </w:r>
      <w:r w:rsidRPr="009B1E1E">
        <w:rPr>
          <w:rFonts w:ascii="Times New Roman" w:eastAsia="Calibri" w:hAnsi="Times New Roman" w:cs="Times New Roman"/>
        </w:rPr>
        <w:t xml:space="preserve">Pośredniczącej oraz innym podmiotom uprawnionym do kontroli wszelkich dokumentów </w:t>
      </w:r>
      <w:r w:rsidRPr="009B1E1E">
        <w:rPr>
          <w:rFonts w:ascii="Times New Roman" w:eastAsia="Calibri" w:hAnsi="Times New Roman" w:cs="Times New Roman"/>
        </w:rPr>
        <w:tab/>
        <w:t>związanych z realizowa</w:t>
      </w:r>
      <w:r w:rsidR="007D2930" w:rsidRPr="009B1E1E">
        <w:rPr>
          <w:rFonts w:ascii="Times New Roman" w:eastAsia="Calibri" w:hAnsi="Times New Roman" w:cs="Times New Roman"/>
        </w:rPr>
        <w:t xml:space="preserve">nym Projektem, w tym dokumentów </w:t>
      </w:r>
      <w:r w:rsidRPr="009B1E1E">
        <w:rPr>
          <w:rFonts w:ascii="Times New Roman" w:eastAsia="Calibri" w:hAnsi="Times New Roman" w:cs="Times New Roman"/>
        </w:rPr>
        <w:t>finansowych.</w:t>
      </w:r>
    </w:p>
    <w:p w14:paraId="74B4AB18" w14:textId="419FA445" w:rsidR="00CE5B81" w:rsidRPr="009B1E1E" w:rsidRDefault="00CE5B81" w:rsidP="00674876">
      <w:pPr>
        <w:widowControl/>
        <w:numPr>
          <w:ilvl w:val="0"/>
          <w:numId w:val="5"/>
        </w:numPr>
        <w:spacing w:line="360" w:lineRule="auto"/>
        <w:contextualSpacing/>
        <w:rPr>
          <w:rFonts w:cs="Times New Roman"/>
          <w:sz w:val="24"/>
          <w:szCs w:val="24"/>
        </w:rPr>
      </w:pPr>
      <w:r w:rsidRPr="009B1E1E">
        <w:rPr>
          <w:rFonts w:eastAsia="Calibri" w:cs="Times New Roman"/>
          <w:sz w:val="24"/>
          <w:szCs w:val="24"/>
        </w:rPr>
        <w:t>Pozostawanie w okresie real</w:t>
      </w:r>
      <w:r w:rsidR="007D2930" w:rsidRPr="009B1E1E">
        <w:rPr>
          <w:rFonts w:eastAsia="Calibri" w:cs="Times New Roman"/>
          <w:sz w:val="24"/>
          <w:szCs w:val="24"/>
        </w:rPr>
        <w:t xml:space="preserve">izacji przedmiotu zamówienia w dyspozycyjności </w:t>
      </w:r>
      <w:r w:rsidRPr="009B1E1E">
        <w:rPr>
          <w:rFonts w:eastAsia="Calibri" w:cs="Times New Roman"/>
          <w:sz w:val="24"/>
          <w:szCs w:val="24"/>
        </w:rPr>
        <w:t xml:space="preserve">Zamawiającego rozumiane jako: </w:t>
      </w:r>
    </w:p>
    <w:p w14:paraId="52149C6C" w14:textId="77777777" w:rsidR="00CE5B81" w:rsidRPr="002062F9" w:rsidRDefault="00CE5B81" w:rsidP="00674876">
      <w:pPr>
        <w:widowControl/>
        <w:numPr>
          <w:ilvl w:val="0"/>
          <w:numId w:val="6"/>
        </w:numPr>
        <w:tabs>
          <w:tab w:val="clear" w:pos="284"/>
        </w:tabs>
        <w:spacing w:line="360" w:lineRule="auto"/>
        <w:contextualSpacing/>
        <w:rPr>
          <w:rFonts w:cs="Times New Roman"/>
          <w:sz w:val="24"/>
          <w:szCs w:val="24"/>
        </w:rPr>
      </w:pPr>
      <w:r w:rsidRPr="009B1E1E">
        <w:rPr>
          <w:rFonts w:eastAsia="Calibri" w:cs="Times New Roman"/>
          <w:sz w:val="24"/>
          <w:szCs w:val="24"/>
        </w:rPr>
        <w:t>Realizacja przedmiotu zamówienia w miejscu i czasie ściśle określonym przez Zamawiającego, w oparciu o przedstawiany przez Wykonawcę kwartalny harmonogram realizacji przedmiotu zamówienia, uaktualniany w odniesieniu do możliwości i potrzeb Uczestników Projektu.</w:t>
      </w:r>
    </w:p>
    <w:p w14:paraId="3C4EF4DF" w14:textId="77777777" w:rsidR="002062F9" w:rsidRPr="009B1E1E" w:rsidRDefault="002062F9" w:rsidP="002062F9">
      <w:pPr>
        <w:widowControl/>
        <w:tabs>
          <w:tab w:val="clear" w:pos="284"/>
        </w:tabs>
        <w:spacing w:line="360" w:lineRule="auto"/>
        <w:contextualSpacing/>
        <w:rPr>
          <w:rFonts w:cs="Times New Roman"/>
          <w:sz w:val="24"/>
          <w:szCs w:val="24"/>
        </w:rPr>
      </w:pPr>
    </w:p>
    <w:p w14:paraId="7BC1B9DE" w14:textId="7DDB3FE7" w:rsidR="00CE5B81" w:rsidRPr="009B1E1E" w:rsidRDefault="00CE5B81" w:rsidP="00674876">
      <w:pPr>
        <w:widowControl/>
        <w:numPr>
          <w:ilvl w:val="0"/>
          <w:numId w:val="6"/>
        </w:numPr>
        <w:tabs>
          <w:tab w:val="clear" w:pos="284"/>
        </w:tabs>
        <w:spacing w:line="360" w:lineRule="auto"/>
        <w:contextualSpacing/>
        <w:rPr>
          <w:rFonts w:cs="Times New Roman"/>
          <w:sz w:val="24"/>
          <w:szCs w:val="24"/>
        </w:rPr>
      </w:pPr>
      <w:r w:rsidRPr="009B1E1E">
        <w:rPr>
          <w:rFonts w:eastAsia="Calibri" w:cs="Times New Roman"/>
          <w:sz w:val="24"/>
          <w:szCs w:val="24"/>
        </w:rPr>
        <w:lastRenderedPageBreak/>
        <w:t xml:space="preserve">Wymagana dyspozycyjność podyktowana jest dostosowaniem wsparcia w projekcie do zdiagnozowanych potrzeb i możliwości Uczestników Projektu, zabezpieczeniem prawidłowej realizacji projektu oraz zapewnieniem zgodności działań </w:t>
      </w:r>
      <w:r w:rsidR="00A279D4" w:rsidRPr="009B1E1E">
        <w:rPr>
          <w:rFonts w:eastAsia="Calibri" w:cs="Times New Roman"/>
          <w:sz w:val="24"/>
          <w:szCs w:val="24"/>
        </w:rPr>
        <w:br/>
      </w:r>
      <w:r w:rsidRPr="009B1E1E">
        <w:rPr>
          <w:rFonts w:eastAsia="Calibri" w:cs="Times New Roman"/>
          <w:sz w:val="24"/>
          <w:szCs w:val="24"/>
        </w:rPr>
        <w:t>z Wytycznymi w zakresie kwalifikowalności wydatków w ramach Europejskiego Funduszu Rozwoju Regionalnego, Europejskiego Funduszu Społecznego oraz Funduszu Spójności na lata 2014-2020.</w:t>
      </w:r>
    </w:p>
    <w:p w14:paraId="5204634C" w14:textId="4DE4EF51" w:rsidR="00CE5B81" w:rsidRPr="002062F9" w:rsidRDefault="00CE5B81" w:rsidP="00674876">
      <w:pPr>
        <w:pStyle w:val="Akapitzlist"/>
        <w:numPr>
          <w:ilvl w:val="0"/>
          <w:numId w:val="5"/>
        </w:numPr>
        <w:spacing w:line="360" w:lineRule="auto"/>
        <w:contextualSpacing/>
        <w:jc w:val="both"/>
        <w:rPr>
          <w:rFonts w:ascii="Times New Roman" w:hAnsi="Times New Roman" w:cs="Times New Roman"/>
        </w:rPr>
      </w:pPr>
      <w:r w:rsidRPr="002062F9">
        <w:rPr>
          <w:rFonts w:ascii="Times New Roman" w:eastAsia="Calibri" w:hAnsi="Times New Roman" w:cs="Times New Roman"/>
        </w:rPr>
        <w:t xml:space="preserve">Przekazywanie Zamawiającemu wszelkiej oryginalnej dokumentacji związanej </w:t>
      </w:r>
      <w:r w:rsidR="00A279D4" w:rsidRPr="002062F9">
        <w:rPr>
          <w:rFonts w:ascii="Times New Roman" w:eastAsia="Calibri" w:hAnsi="Times New Roman" w:cs="Times New Roman"/>
        </w:rPr>
        <w:br/>
        <w:t xml:space="preserve">z </w:t>
      </w:r>
      <w:r w:rsidRPr="002062F9">
        <w:rPr>
          <w:rFonts w:ascii="Times New Roman" w:eastAsia="Calibri" w:hAnsi="Times New Roman" w:cs="Times New Roman"/>
        </w:rPr>
        <w:t>prowadzeniem zajęć komputerowych do 5 dn</w:t>
      </w:r>
      <w:r w:rsidR="00A279D4" w:rsidRPr="002062F9">
        <w:rPr>
          <w:rFonts w:ascii="Times New Roman" w:eastAsia="Calibri" w:hAnsi="Times New Roman" w:cs="Times New Roman"/>
        </w:rPr>
        <w:t xml:space="preserve">i po każdym zakończonym okresie </w:t>
      </w:r>
      <w:r w:rsidRPr="002062F9">
        <w:rPr>
          <w:rFonts w:ascii="Times New Roman" w:eastAsia="Calibri" w:hAnsi="Times New Roman" w:cs="Times New Roman"/>
        </w:rPr>
        <w:t>rozliczeniowym  realizacji przedmiotu zamówienia.</w:t>
      </w:r>
    </w:p>
    <w:p w14:paraId="0D6238F3" w14:textId="6ABE92D9" w:rsidR="00CE5B81" w:rsidRPr="002062F9" w:rsidRDefault="00CE5B81" w:rsidP="00674876">
      <w:pPr>
        <w:pStyle w:val="Akapitzlist"/>
        <w:numPr>
          <w:ilvl w:val="0"/>
          <w:numId w:val="5"/>
        </w:numPr>
        <w:spacing w:line="360" w:lineRule="auto"/>
        <w:contextualSpacing/>
        <w:jc w:val="both"/>
        <w:rPr>
          <w:rFonts w:ascii="Times New Roman" w:hAnsi="Times New Roman" w:cs="Times New Roman"/>
        </w:rPr>
      </w:pPr>
      <w:r w:rsidRPr="002062F9">
        <w:rPr>
          <w:rFonts w:ascii="Times New Roman" w:eastAsia="Calibri" w:hAnsi="Times New Roman" w:cs="Times New Roman"/>
        </w:rPr>
        <w:t>Informowanie Uczestników o tytule projektu oraz wsp</w:t>
      </w:r>
      <w:r w:rsidR="00A279D4" w:rsidRPr="002062F9">
        <w:rPr>
          <w:rFonts w:ascii="Times New Roman" w:eastAsia="Calibri" w:hAnsi="Times New Roman" w:cs="Times New Roman"/>
        </w:rPr>
        <w:t xml:space="preserve">ółfinansowaniu ze środków Unii </w:t>
      </w:r>
      <w:r w:rsidRPr="002062F9">
        <w:rPr>
          <w:rFonts w:ascii="Times New Roman" w:eastAsia="Calibri" w:hAnsi="Times New Roman" w:cs="Times New Roman"/>
        </w:rPr>
        <w:t>Europejskiej w ramach Regionalnego  Programu Operacy</w:t>
      </w:r>
      <w:r w:rsidR="00A279D4" w:rsidRPr="002062F9">
        <w:rPr>
          <w:rFonts w:ascii="Times New Roman" w:eastAsia="Calibri" w:hAnsi="Times New Roman" w:cs="Times New Roman"/>
        </w:rPr>
        <w:t xml:space="preserve">jnego Województwa Łódzkiego na </w:t>
      </w:r>
      <w:r w:rsidRPr="002062F9">
        <w:rPr>
          <w:rFonts w:ascii="Times New Roman" w:eastAsia="Calibri" w:hAnsi="Times New Roman" w:cs="Times New Roman"/>
        </w:rPr>
        <w:t>lata 2014-2020</w:t>
      </w:r>
    </w:p>
    <w:p w14:paraId="0C2F69B1" w14:textId="75F3C10C" w:rsidR="00CE5B81" w:rsidRPr="002062F9" w:rsidRDefault="00CE5B81" w:rsidP="00674876">
      <w:pPr>
        <w:pStyle w:val="Akapitzlist"/>
        <w:numPr>
          <w:ilvl w:val="0"/>
          <w:numId w:val="5"/>
        </w:numPr>
        <w:spacing w:line="360" w:lineRule="auto"/>
        <w:contextualSpacing/>
        <w:jc w:val="both"/>
        <w:rPr>
          <w:rFonts w:ascii="Times New Roman" w:hAnsi="Times New Roman" w:cs="Times New Roman"/>
        </w:rPr>
      </w:pPr>
      <w:r w:rsidRPr="002062F9">
        <w:rPr>
          <w:rFonts w:ascii="Times New Roman" w:eastAsia="Calibri" w:hAnsi="Times New Roman" w:cs="Times New Roman"/>
        </w:rPr>
        <w:t>Sporządzenie i przekazanie Zamawiającemu ewidencji godzin p</w:t>
      </w:r>
      <w:r w:rsidR="00A279D4" w:rsidRPr="002062F9">
        <w:rPr>
          <w:rFonts w:ascii="Times New Roman" w:eastAsia="Calibri" w:hAnsi="Times New Roman" w:cs="Times New Roman"/>
        </w:rPr>
        <w:t xml:space="preserve">racy wskazującej  prawidłowe </w:t>
      </w:r>
      <w:r w:rsidRPr="002062F9">
        <w:rPr>
          <w:rFonts w:ascii="Times New Roman" w:eastAsia="Calibri" w:hAnsi="Times New Roman" w:cs="Times New Roman"/>
        </w:rPr>
        <w:t xml:space="preserve">wykonanie zadań w danym miesiącu (rok, miesiąc, </w:t>
      </w:r>
      <w:r w:rsidR="00A279D4" w:rsidRPr="002062F9">
        <w:rPr>
          <w:rFonts w:ascii="Times New Roman" w:eastAsia="Calibri" w:hAnsi="Times New Roman" w:cs="Times New Roman"/>
        </w:rPr>
        <w:t xml:space="preserve">data, zakres godzinowy, zakres </w:t>
      </w:r>
      <w:r w:rsidRPr="002062F9">
        <w:rPr>
          <w:rFonts w:ascii="Times New Roman" w:eastAsia="Calibri" w:hAnsi="Times New Roman" w:cs="Times New Roman"/>
        </w:rPr>
        <w:t xml:space="preserve">tematyczny) do 5 dni po każdym zakończonym okresie rozliczeniowym realizacji przedmiotu zamówienia. </w:t>
      </w:r>
    </w:p>
    <w:p w14:paraId="11F6739C" w14:textId="77777777" w:rsidR="00CE5B81" w:rsidRPr="009B1E1E" w:rsidRDefault="00CE5B81" w:rsidP="00CE5B81">
      <w:pPr>
        <w:spacing w:line="360" w:lineRule="auto"/>
        <w:rPr>
          <w:rFonts w:cs="Times New Roman"/>
          <w:sz w:val="24"/>
          <w:szCs w:val="24"/>
        </w:rPr>
      </w:pPr>
    </w:p>
    <w:p w14:paraId="36BDE603" w14:textId="58D02382" w:rsidR="00CE5B81" w:rsidRPr="009B1E1E" w:rsidRDefault="00A279D4" w:rsidP="00A279D4">
      <w:pPr>
        <w:tabs>
          <w:tab w:val="clear" w:pos="284"/>
          <w:tab w:val="left" w:pos="360"/>
        </w:tabs>
        <w:spacing w:line="360" w:lineRule="auto"/>
        <w:ind w:left="360"/>
        <w:rPr>
          <w:rFonts w:cs="Times New Roman"/>
          <w:sz w:val="24"/>
          <w:szCs w:val="24"/>
        </w:rPr>
      </w:pPr>
      <w:r w:rsidRPr="009B1E1E">
        <w:rPr>
          <w:rFonts w:cs="Times New Roman"/>
          <w:b/>
          <w:sz w:val="24"/>
          <w:szCs w:val="24"/>
        </w:rPr>
        <w:t xml:space="preserve">7. </w:t>
      </w:r>
      <w:r w:rsidR="00CE5B81" w:rsidRPr="009B1E1E">
        <w:rPr>
          <w:rFonts w:cs="Times New Roman"/>
          <w:b/>
          <w:sz w:val="24"/>
          <w:szCs w:val="24"/>
        </w:rPr>
        <w:t>Przygotowanie i złożenie oferty</w:t>
      </w:r>
    </w:p>
    <w:p w14:paraId="2E2DDFBA" w14:textId="581C6A75" w:rsidR="00CE5B81" w:rsidRPr="009B1E1E" w:rsidRDefault="00CE5B81" w:rsidP="00674876">
      <w:pPr>
        <w:pStyle w:val="Akapitzlist"/>
        <w:numPr>
          <w:ilvl w:val="0"/>
          <w:numId w:val="16"/>
        </w:numPr>
        <w:spacing w:line="360" w:lineRule="auto"/>
        <w:rPr>
          <w:rFonts w:ascii="Times New Roman" w:eastAsia="Calibri" w:hAnsi="Times New Roman" w:cs="Times New Roman"/>
        </w:rPr>
      </w:pPr>
      <w:r w:rsidRPr="009B1E1E">
        <w:rPr>
          <w:rFonts w:ascii="Times New Roman" w:eastAsia="Calibri" w:hAnsi="Times New Roman" w:cs="Times New Roman"/>
        </w:rPr>
        <w:t>Ofertę należy złożyć na formularzach, których wzory stanowią załączniki do niniejszego zapytani</w:t>
      </w:r>
      <w:r w:rsidR="009B4B8F" w:rsidRPr="009B1E1E">
        <w:rPr>
          <w:rFonts w:ascii="Times New Roman" w:eastAsia="Calibri" w:hAnsi="Times New Roman" w:cs="Times New Roman"/>
        </w:rPr>
        <w:t>a</w:t>
      </w:r>
      <w:r w:rsidRPr="009B1E1E">
        <w:rPr>
          <w:rFonts w:ascii="Times New Roman" w:eastAsia="Calibri" w:hAnsi="Times New Roman" w:cs="Times New Roman"/>
        </w:rPr>
        <w:t xml:space="preserve"> ofertowego: </w:t>
      </w:r>
    </w:p>
    <w:p w14:paraId="30ECA5DB" w14:textId="379581E7" w:rsidR="00CE5B81" w:rsidRPr="009B1E1E" w:rsidRDefault="007F4C59" w:rsidP="007F4C59">
      <w:pPr>
        <w:spacing w:line="360" w:lineRule="auto"/>
        <w:rPr>
          <w:rFonts w:eastAsia="Calibri" w:cs="Times New Roman"/>
          <w:sz w:val="24"/>
          <w:szCs w:val="24"/>
        </w:rPr>
      </w:pPr>
      <w:r w:rsidRPr="009B1E1E">
        <w:rPr>
          <w:rFonts w:eastAsia="Calibri" w:cs="Times New Roman"/>
          <w:sz w:val="24"/>
          <w:szCs w:val="24"/>
        </w:rPr>
        <w:tab/>
      </w:r>
      <w:r w:rsidRPr="009B1E1E">
        <w:rPr>
          <w:rFonts w:eastAsia="Calibri" w:cs="Times New Roman"/>
          <w:sz w:val="24"/>
          <w:szCs w:val="24"/>
        </w:rPr>
        <w:tab/>
      </w:r>
      <w:r w:rsidR="00CE5B81" w:rsidRPr="009B1E1E">
        <w:rPr>
          <w:rFonts w:eastAsia="Calibri" w:cs="Times New Roman"/>
          <w:sz w:val="24"/>
          <w:szCs w:val="24"/>
        </w:rPr>
        <w:t>a) Załącznik nr 1 Formularz ofertowy.</w:t>
      </w:r>
    </w:p>
    <w:p w14:paraId="7D5A7F39" w14:textId="4A698B62" w:rsidR="00CE5B81" w:rsidRPr="009B1E1E" w:rsidRDefault="007F4C59" w:rsidP="007F4C59">
      <w:pPr>
        <w:spacing w:line="360" w:lineRule="auto"/>
        <w:ind w:left="709" w:hanging="709"/>
        <w:rPr>
          <w:rFonts w:eastAsia="Calibri" w:cs="Times New Roman"/>
          <w:sz w:val="24"/>
          <w:szCs w:val="24"/>
        </w:rPr>
      </w:pPr>
      <w:r w:rsidRPr="009B1E1E">
        <w:rPr>
          <w:rFonts w:eastAsia="Calibri" w:cs="Times New Roman"/>
          <w:sz w:val="24"/>
          <w:szCs w:val="24"/>
        </w:rPr>
        <w:tab/>
      </w:r>
      <w:r w:rsidRPr="009B1E1E">
        <w:rPr>
          <w:rFonts w:eastAsia="Calibri" w:cs="Times New Roman"/>
          <w:sz w:val="24"/>
          <w:szCs w:val="24"/>
        </w:rPr>
        <w:tab/>
      </w:r>
      <w:r w:rsidR="00CE5B81" w:rsidRPr="009B1E1E">
        <w:rPr>
          <w:rFonts w:eastAsia="Calibri" w:cs="Times New Roman"/>
          <w:sz w:val="24"/>
          <w:szCs w:val="24"/>
        </w:rPr>
        <w:t xml:space="preserve">b) Załącznik nr 2 Życiorys zawodowy osób realizujących przedmiot zamówienia wraz z kopiami dokumentów, potwierdzającymi posiadane wykształcenie i potwierdzającymi wymagane doświadczenie zawodowe. </w:t>
      </w:r>
    </w:p>
    <w:p w14:paraId="13CFA49F" w14:textId="683A02B2" w:rsidR="00CE5B81" w:rsidRDefault="007F4C59" w:rsidP="007F4C59">
      <w:pPr>
        <w:spacing w:line="360" w:lineRule="auto"/>
        <w:ind w:left="709" w:hanging="709"/>
        <w:rPr>
          <w:rFonts w:eastAsia="Calibri" w:cs="Times New Roman"/>
          <w:sz w:val="24"/>
          <w:szCs w:val="24"/>
        </w:rPr>
      </w:pPr>
      <w:r w:rsidRPr="009B1E1E">
        <w:rPr>
          <w:rFonts w:eastAsia="Calibri" w:cs="Times New Roman"/>
          <w:sz w:val="24"/>
          <w:szCs w:val="24"/>
        </w:rPr>
        <w:tab/>
      </w:r>
      <w:r w:rsidRPr="009B1E1E">
        <w:rPr>
          <w:rFonts w:eastAsia="Calibri" w:cs="Times New Roman"/>
          <w:sz w:val="24"/>
          <w:szCs w:val="24"/>
        </w:rPr>
        <w:tab/>
      </w:r>
      <w:r w:rsidR="009B4B8F" w:rsidRPr="009B1E1E">
        <w:rPr>
          <w:rFonts w:eastAsia="Calibri" w:cs="Times New Roman"/>
          <w:sz w:val="24"/>
          <w:szCs w:val="24"/>
        </w:rPr>
        <w:t>c</w:t>
      </w:r>
      <w:r w:rsidR="00CE5B81" w:rsidRPr="009B1E1E">
        <w:rPr>
          <w:rFonts w:eastAsia="Calibri" w:cs="Times New Roman"/>
          <w:sz w:val="24"/>
          <w:szCs w:val="24"/>
        </w:rPr>
        <w:t>) Zamawiający wymaga od Wykonawcy załączenia do oferty wypisu CEIDG lub KRS wystawionego nie wcześniej niż na 30 dni przed upływem terminu składania ofert (jeśli dotyczy). Wszystkie wymagane załączniki muszą być podpisane przez Wykonawcę. Oferta musi być wypełniona w sposób czytelny w języku polskim.</w:t>
      </w:r>
    </w:p>
    <w:p w14:paraId="3FF81E69" w14:textId="77777777" w:rsidR="002062F9" w:rsidRDefault="002062F9" w:rsidP="007F4C59">
      <w:pPr>
        <w:spacing w:line="360" w:lineRule="auto"/>
        <w:ind w:left="709" w:hanging="709"/>
        <w:rPr>
          <w:rFonts w:eastAsia="Calibri" w:cs="Times New Roman"/>
          <w:sz w:val="24"/>
          <w:szCs w:val="24"/>
        </w:rPr>
      </w:pPr>
    </w:p>
    <w:p w14:paraId="2CB3819B" w14:textId="77777777" w:rsidR="002062F9" w:rsidRPr="009B1E1E" w:rsidRDefault="002062F9" w:rsidP="007F4C59">
      <w:pPr>
        <w:spacing w:line="360" w:lineRule="auto"/>
        <w:ind w:left="709" w:hanging="709"/>
        <w:rPr>
          <w:rFonts w:eastAsia="Calibri" w:cs="Times New Roman"/>
          <w:sz w:val="24"/>
          <w:szCs w:val="24"/>
        </w:rPr>
      </w:pPr>
    </w:p>
    <w:p w14:paraId="1FEB30F8" w14:textId="3CE890A9" w:rsidR="00CE5B81" w:rsidRPr="009B1E1E" w:rsidRDefault="00CE5B81" w:rsidP="00674876">
      <w:pPr>
        <w:pStyle w:val="Akapitzlist"/>
        <w:numPr>
          <w:ilvl w:val="0"/>
          <w:numId w:val="16"/>
        </w:numPr>
        <w:spacing w:line="360" w:lineRule="auto"/>
        <w:rPr>
          <w:rFonts w:ascii="Times New Roman" w:eastAsia="Calibri" w:hAnsi="Times New Roman" w:cs="Times New Roman"/>
        </w:rPr>
      </w:pPr>
      <w:r w:rsidRPr="009B1E1E">
        <w:rPr>
          <w:rFonts w:ascii="Times New Roman" w:eastAsia="Calibri" w:hAnsi="Times New Roman" w:cs="Times New Roman"/>
        </w:rPr>
        <w:lastRenderedPageBreak/>
        <w:t>Wykonawca jest związany ofertą przez okres 30 dni od dnia upływu terminu składania ofert. Ofertę zatrzymuje Zamawiający. Złożone wraz z ofertą dokumenty lub oświadczenia nie podlegają zwrotowi.</w:t>
      </w:r>
    </w:p>
    <w:p w14:paraId="18B36133" w14:textId="27172F71" w:rsidR="007F4C59" w:rsidRPr="002062F9" w:rsidRDefault="00CE5B81" w:rsidP="00674876">
      <w:pPr>
        <w:pStyle w:val="Akapitzlist"/>
        <w:numPr>
          <w:ilvl w:val="0"/>
          <w:numId w:val="16"/>
        </w:numPr>
        <w:spacing w:line="360" w:lineRule="auto"/>
        <w:rPr>
          <w:rFonts w:ascii="Times New Roman" w:eastAsia="Calibri" w:hAnsi="Times New Roman" w:cs="Times New Roman"/>
        </w:rPr>
      </w:pPr>
      <w:r w:rsidRPr="009B1E1E">
        <w:rPr>
          <w:rFonts w:ascii="Times New Roman" w:eastAsia="Calibri" w:hAnsi="Times New Roman" w:cs="Times New Roman"/>
        </w:rPr>
        <w:t>Zamawiający będzie miał prawo żądać wyjaśnień od Wykonawców, których oferty będą zawierały rażąco niską cenę w stosunku do przedmiotu zamówienia.</w:t>
      </w:r>
    </w:p>
    <w:p w14:paraId="67CFED0F" w14:textId="34A4B35A" w:rsidR="00CE5B81" w:rsidRPr="009B1E1E" w:rsidRDefault="00CE5B81" w:rsidP="00674876">
      <w:pPr>
        <w:pStyle w:val="Akapitzlist"/>
        <w:numPr>
          <w:ilvl w:val="0"/>
          <w:numId w:val="16"/>
        </w:numPr>
        <w:spacing w:line="360" w:lineRule="auto"/>
        <w:jc w:val="both"/>
        <w:rPr>
          <w:rFonts w:ascii="Times New Roman" w:eastAsia="Calibri" w:hAnsi="Times New Roman" w:cs="Times New Roman"/>
        </w:rPr>
      </w:pPr>
      <w:r w:rsidRPr="009B1E1E">
        <w:rPr>
          <w:rFonts w:ascii="Times New Roman" w:eastAsia="Calibri" w:hAnsi="Times New Roman" w:cs="Times New Roman"/>
        </w:rPr>
        <w:t>Zamawiający zastrzega sobie prawo do poprawienia w tekście przesłanej oferty oczywistych omyłek pisarskich lub rachunkowych, niezwłocznie zawiadamiając o tym danego Wykonawcę.</w:t>
      </w:r>
    </w:p>
    <w:p w14:paraId="2EC64698" w14:textId="1EADB4BF" w:rsidR="00CE5B81" w:rsidRPr="009B1E1E" w:rsidRDefault="00CE5B81" w:rsidP="00674876">
      <w:pPr>
        <w:pStyle w:val="Akapitzlist"/>
        <w:numPr>
          <w:ilvl w:val="0"/>
          <w:numId w:val="16"/>
        </w:numPr>
        <w:spacing w:line="360" w:lineRule="auto"/>
        <w:jc w:val="both"/>
        <w:rPr>
          <w:rFonts w:ascii="Times New Roman" w:eastAsia="Calibri" w:hAnsi="Times New Roman" w:cs="Times New Roman"/>
        </w:rPr>
      </w:pPr>
      <w:r w:rsidRPr="009B1E1E">
        <w:rPr>
          <w:rFonts w:ascii="Times New Roman" w:eastAsia="Calibri" w:hAnsi="Times New Roman" w:cs="Times New Roman"/>
          <w:color w:val="000000"/>
          <w:lang w:eastAsia="pl-PL"/>
        </w:rPr>
        <w:t xml:space="preserve">W przypadku rozbieżności, co do kwoty oferty, za cenę oferty Zamawiający przyjmuje kwotę wpisaną słownie. </w:t>
      </w:r>
    </w:p>
    <w:p w14:paraId="078F0F83" w14:textId="6BF7349A" w:rsidR="00CE5B81" w:rsidRPr="009B1E1E" w:rsidRDefault="00CE5B81" w:rsidP="00674876">
      <w:pPr>
        <w:pStyle w:val="Akapitzlist"/>
        <w:numPr>
          <w:ilvl w:val="0"/>
          <w:numId w:val="16"/>
        </w:numPr>
        <w:spacing w:line="360" w:lineRule="auto"/>
        <w:jc w:val="both"/>
        <w:rPr>
          <w:rFonts w:ascii="Times New Roman" w:eastAsia="Calibri" w:hAnsi="Times New Roman" w:cs="Times New Roman"/>
        </w:rPr>
      </w:pPr>
      <w:r w:rsidRPr="009B1E1E">
        <w:rPr>
          <w:rFonts w:ascii="Times New Roman" w:eastAsia="Calibri" w:hAnsi="Times New Roman" w:cs="Times New Roman"/>
        </w:rPr>
        <w:t>Oferta musi zawierać cenę brutto, tzn. musi uwzględniać wszystkie koszty i składniki niezbędne do wykonania zamówienia.</w:t>
      </w:r>
    </w:p>
    <w:p w14:paraId="1652C359" w14:textId="41406DD0" w:rsidR="00CE5B81" w:rsidRPr="009B1E1E" w:rsidRDefault="00CE5B81" w:rsidP="00674876">
      <w:pPr>
        <w:pStyle w:val="Akapitzlist"/>
        <w:numPr>
          <w:ilvl w:val="0"/>
          <w:numId w:val="16"/>
        </w:numPr>
        <w:tabs>
          <w:tab w:val="left" w:pos="426"/>
        </w:tabs>
        <w:spacing w:line="360" w:lineRule="auto"/>
        <w:jc w:val="both"/>
        <w:rPr>
          <w:rFonts w:ascii="Times New Roman" w:eastAsia="Calibri" w:hAnsi="Times New Roman" w:cs="Times New Roman"/>
        </w:rPr>
      </w:pPr>
      <w:r w:rsidRPr="009B1E1E">
        <w:rPr>
          <w:rFonts w:ascii="Times New Roman" w:eastAsia="Calibri" w:hAnsi="Times New Roman" w:cs="Times New Roman"/>
        </w:rPr>
        <w:t>Każdy Wykonawca może złożyć tylko jedną ofertę.</w:t>
      </w:r>
    </w:p>
    <w:p w14:paraId="001CEE00" w14:textId="613FEF5C" w:rsidR="00CE5B81" w:rsidRPr="009B1E1E" w:rsidRDefault="00CE5B81" w:rsidP="00674876">
      <w:pPr>
        <w:pStyle w:val="Akapitzlist"/>
        <w:numPr>
          <w:ilvl w:val="0"/>
          <w:numId w:val="16"/>
        </w:numPr>
        <w:tabs>
          <w:tab w:val="left" w:pos="426"/>
        </w:tabs>
        <w:spacing w:line="360" w:lineRule="auto"/>
        <w:jc w:val="both"/>
        <w:rPr>
          <w:rFonts w:ascii="Times New Roman" w:eastAsia="Calibri" w:hAnsi="Times New Roman" w:cs="Times New Roman"/>
        </w:rPr>
      </w:pPr>
      <w:r w:rsidRPr="009B1E1E">
        <w:rPr>
          <w:rFonts w:ascii="Times New Roman" w:eastAsia="Calibri" w:hAnsi="Times New Roman" w:cs="Times New Roman"/>
        </w:rPr>
        <w:t>Zamawiający zabrania jakichkolwiek modyfikacji treści dokumentów, za wyjątkiem miejsc służących do wypełnienia oferty.</w:t>
      </w:r>
    </w:p>
    <w:p w14:paraId="70E3201B" w14:textId="543C4EB1" w:rsidR="00CE5B81" w:rsidRPr="009B1E1E" w:rsidRDefault="00CE5B81" w:rsidP="00674876">
      <w:pPr>
        <w:pStyle w:val="Akapitzlist"/>
        <w:numPr>
          <w:ilvl w:val="0"/>
          <w:numId w:val="16"/>
        </w:numPr>
        <w:tabs>
          <w:tab w:val="left" w:pos="426"/>
        </w:tabs>
        <w:spacing w:line="360" w:lineRule="auto"/>
        <w:jc w:val="both"/>
        <w:rPr>
          <w:rFonts w:ascii="Times New Roman" w:eastAsia="Calibri" w:hAnsi="Times New Roman" w:cs="Times New Roman"/>
        </w:rPr>
      </w:pPr>
      <w:r w:rsidRPr="009B1E1E">
        <w:rPr>
          <w:rFonts w:ascii="Times New Roman" w:eastAsia="Calibri" w:hAnsi="Times New Roman" w:cs="Times New Roman"/>
          <w:color w:val="000000"/>
          <w:lang w:eastAsia="pl-PL"/>
        </w:rPr>
        <w:t xml:space="preserve">Jakiekolwiek odstępstwo od wyżej opisanego sposobu przygotowania oferty jest równoznaczne z jej odrzuceniem, ze względu na niespełnienie kryteriów formalnych. </w:t>
      </w:r>
    </w:p>
    <w:p w14:paraId="5453AF29" w14:textId="79C18625" w:rsidR="00CE5B81" w:rsidRPr="009B1E1E" w:rsidRDefault="00CE5B81" w:rsidP="00674876">
      <w:pPr>
        <w:pStyle w:val="Akapitzlist"/>
        <w:numPr>
          <w:ilvl w:val="0"/>
          <w:numId w:val="16"/>
        </w:numPr>
        <w:tabs>
          <w:tab w:val="left" w:pos="426"/>
        </w:tabs>
        <w:spacing w:line="360" w:lineRule="auto"/>
        <w:jc w:val="both"/>
        <w:rPr>
          <w:rFonts w:ascii="Times New Roman" w:eastAsia="Calibri" w:hAnsi="Times New Roman" w:cs="Times New Roman"/>
        </w:rPr>
      </w:pPr>
      <w:r w:rsidRPr="009B1E1E">
        <w:rPr>
          <w:rFonts w:ascii="Times New Roman" w:eastAsia="Calibri" w:hAnsi="Times New Roman" w:cs="Times New Roman"/>
        </w:rPr>
        <w:t xml:space="preserve">Do upływu terminu składania ofert Zamawiający zastrzega sobie prawo zmiany lub uzupełnienia treści niniejszego zapytania ofertowego. W tej sytuacji Wykonawcy, którzy złożyli ofertę zostaną poinformowani o nowym terminie składania ofert oraz </w:t>
      </w:r>
      <w:r w:rsidR="00DB2494" w:rsidRPr="009B1E1E">
        <w:rPr>
          <w:rFonts w:ascii="Times New Roman" w:eastAsia="Calibri" w:hAnsi="Times New Roman" w:cs="Times New Roman"/>
        </w:rPr>
        <w:br/>
      </w:r>
      <w:r w:rsidRPr="009B1E1E">
        <w:rPr>
          <w:rFonts w:ascii="Times New Roman" w:eastAsia="Calibri" w:hAnsi="Times New Roman" w:cs="Times New Roman"/>
        </w:rPr>
        <w:t>o dokonanej zmianie treści zapytanie ofertowego. Zmiana treści zapytania ofertowego zostanie opublikowana na stronie internetowej Zamawiającego.</w:t>
      </w:r>
    </w:p>
    <w:p w14:paraId="297389CB" w14:textId="330DB4F9" w:rsidR="00CE5B81" w:rsidRPr="009B1E1E" w:rsidRDefault="00CE5B81" w:rsidP="00674876">
      <w:pPr>
        <w:pStyle w:val="Akapitzlist"/>
        <w:numPr>
          <w:ilvl w:val="0"/>
          <w:numId w:val="16"/>
        </w:numPr>
        <w:tabs>
          <w:tab w:val="left" w:pos="426"/>
        </w:tabs>
        <w:spacing w:line="360" w:lineRule="auto"/>
        <w:jc w:val="both"/>
        <w:rPr>
          <w:rFonts w:ascii="Times New Roman" w:eastAsia="Calibri" w:hAnsi="Times New Roman" w:cs="Times New Roman"/>
        </w:rPr>
      </w:pPr>
      <w:r w:rsidRPr="009B1E1E">
        <w:rPr>
          <w:rFonts w:ascii="Times New Roman" w:eastAsia="Calibri" w:hAnsi="Times New Roman" w:cs="Times New Roman"/>
        </w:rPr>
        <w:t>Zamawiający zastrzega sobie prawo do unieważnienia niniejszego postępowania na każdym etapie bez podawania przyczyny.</w:t>
      </w:r>
    </w:p>
    <w:p w14:paraId="5079F8AD" w14:textId="6675545A" w:rsidR="00CE5B81" w:rsidRPr="009B1E1E" w:rsidRDefault="00CE5B81" w:rsidP="00674876">
      <w:pPr>
        <w:pStyle w:val="Akapitzlist"/>
        <w:numPr>
          <w:ilvl w:val="0"/>
          <w:numId w:val="16"/>
        </w:numPr>
        <w:tabs>
          <w:tab w:val="left" w:pos="426"/>
        </w:tabs>
        <w:spacing w:line="360" w:lineRule="auto"/>
        <w:jc w:val="both"/>
        <w:rPr>
          <w:rFonts w:ascii="Times New Roman" w:eastAsiaTheme="minorHAnsi" w:hAnsi="Times New Roman" w:cs="Times New Roman"/>
        </w:rPr>
      </w:pPr>
      <w:r w:rsidRPr="009B1E1E">
        <w:rPr>
          <w:rFonts w:ascii="Times New Roman" w:eastAsia="Calibri" w:hAnsi="Times New Roman" w:cs="Times New Roman"/>
        </w:rPr>
        <w:t>Zamawiający zastrzega sobie możliwość negocjowania ceny z Wykonawcą, który złoży ważną najkorzystniejszą ofertę w przypadku, gdy cena tej oferty przekracza budżet projektu, którymi dysponuje Zamawiający. W przypadku, gdy negocjacje nie przyniosą efektu, Zamawiający unieważni wybór wyłonionego Wykonawcy i będzie rozpatrywał oferty kolejnych Wykonawców.</w:t>
      </w:r>
    </w:p>
    <w:p w14:paraId="1A9DE929" w14:textId="77777777" w:rsidR="009B1E1E" w:rsidRPr="009B1E1E" w:rsidRDefault="009B1E1E" w:rsidP="009B1E1E">
      <w:pPr>
        <w:tabs>
          <w:tab w:val="left" w:pos="426"/>
        </w:tabs>
        <w:spacing w:line="360" w:lineRule="auto"/>
        <w:rPr>
          <w:rFonts w:eastAsiaTheme="minorHAnsi" w:cs="Times New Roman"/>
          <w:sz w:val="24"/>
          <w:szCs w:val="24"/>
        </w:rPr>
      </w:pPr>
    </w:p>
    <w:p w14:paraId="7245ED12" w14:textId="77777777" w:rsidR="00CE5B81" w:rsidRPr="009B1E1E" w:rsidRDefault="00CE5B81" w:rsidP="002062F9">
      <w:pPr>
        <w:tabs>
          <w:tab w:val="left" w:pos="426"/>
        </w:tabs>
        <w:spacing w:line="360" w:lineRule="auto"/>
        <w:contextualSpacing/>
        <w:rPr>
          <w:rFonts w:eastAsia="Calibri" w:cs="Times New Roman"/>
          <w:sz w:val="24"/>
          <w:szCs w:val="24"/>
        </w:rPr>
      </w:pPr>
    </w:p>
    <w:p w14:paraId="7FA4BEC6" w14:textId="4DEA8A9D" w:rsidR="00CE5B81" w:rsidRPr="009B1E1E" w:rsidRDefault="00CE5B81" w:rsidP="00674876">
      <w:pPr>
        <w:pStyle w:val="Akapitzlist"/>
        <w:numPr>
          <w:ilvl w:val="0"/>
          <w:numId w:val="5"/>
        </w:numPr>
        <w:tabs>
          <w:tab w:val="left" w:pos="426"/>
        </w:tabs>
        <w:spacing w:line="360" w:lineRule="auto"/>
        <w:rPr>
          <w:rFonts w:ascii="Times New Roman" w:eastAsiaTheme="minorHAnsi" w:hAnsi="Times New Roman" w:cs="Times New Roman"/>
          <w:b/>
        </w:rPr>
      </w:pPr>
      <w:r w:rsidRPr="009B1E1E">
        <w:rPr>
          <w:rFonts w:ascii="Times New Roman" w:eastAsia="Calibri" w:hAnsi="Times New Roman" w:cs="Times New Roman"/>
          <w:b/>
        </w:rPr>
        <w:lastRenderedPageBreak/>
        <w:t>Termin złożenia oferty</w:t>
      </w:r>
    </w:p>
    <w:p w14:paraId="6E37C037" w14:textId="77777777" w:rsidR="00CE5B81" w:rsidRPr="009B1E1E" w:rsidRDefault="00CE5B81" w:rsidP="00CE5B81">
      <w:pPr>
        <w:tabs>
          <w:tab w:val="left" w:pos="426"/>
        </w:tabs>
        <w:spacing w:line="360" w:lineRule="auto"/>
        <w:ind w:left="1440"/>
        <w:contextualSpacing/>
        <w:rPr>
          <w:rFonts w:eastAsia="Calibri" w:cs="Times New Roman"/>
          <w:b/>
          <w:sz w:val="24"/>
          <w:szCs w:val="24"/>
        </w:rPr>
      </w:pPr>
    </w:p>
    <w:p w14:paraId="6BD5FBC8" w14:textId="1259DF41" w:rsidR="00CE5B81" w:rsidRPr="009B1E1E" w:rsidRDefault="00CE5B81" w:rsidP="00CE5B81">
      <w:pPr>
        <w:tabs>
          <w:tab w:val="left" w:pos="426"/>
        </w:tabs>
        <w:spacing w:line="360" w:lineRule="auto"/>
        <w:rPr>
          <w:rFonts w:eastAsia="Calibri" w:cs="Times New Roman"/>
          <w:sz w:val="24"/>
          <w:szCs w:val="24"/>
        </w:rPr>
      </w:pPr>
      <w:r w:rsidRPr="009B1E1E">
        <w:rPr>
          <w:rFonts w:eastAsia="Calibri" w:cs="Times New Roman"/>
          <w:sz w:val="24"/>
          <w:szCs w:val="24"/>
        </w:rPr>
        <w:t xml:space="preserve">             Termin składania ofert upływa </w:t>
      </w:r>
      <w:r w:rsidR="002A638A" w:rsidRPr="009B1E1E">
        <w:rPr>
          <w:rFonts w:eastAsia="Calibri" w:cs="Times New Roman"/>
          <w:sz w:val="24"/>
          <w:szCs w:val="24"/>
        </w:rPr>
        <w:t>03</w:t>
      </w:r>
      <w:r w:rsidRPr="009B1E1E">
        <w:rPr>
          <w:rFonts w:eastAsia="Calibri" w:cs="Times New Roman"/>
          <w:sz w:val="24"/>
          <w:szCs w:val="24"/>
        </w:rPr>
        <w:t>.0</w:t>
      </w:r>
      <w:r w:rsidR="002A638A" w:rsidRPr="009B1E1E">
        <w:rPr>
          <w:rFonts w:eastAsia="Calibri" w:cs="Times New Roman"/>
          <w:sz w:val="24"/>
          <w:szCs w:val="24"/>
        </w:rPr>
        <w:t>2</w:t>
      </w:r>
      <w:r w:rsidRPr="009B1E1E">
        <w:rPr>
          <w:rFonts w:eastAsia="Calibri" w:cs="Times New Roman"/>
          <w:sz w:val="24"/>
          <w:szCs w:val="24"/>
        </w:rPr>
        <w:t>.2023 r. do godziny 10.00</w:t>
      </w:r>
    </w:p>
    <w:p w14:paraId="0B2926F7" w14:textId="77777777" w:rsidR="00CE5B81" w:rsidRPr="009B1E1E" w:rsidRDefault="00CE5B81" w:rsidP="00CE5B81">
      <w:pPr>
        <w:tabs>
          <w:tab w:val="left" w:pos="426"/>
        </w:tabs>
        <w:spacing w:line="360" w:lineRule="auto"/>
        <w:rPr>
          <w:rFonts w:eastAsiaTheme="minorHAnsi" w:cs="Times New Roman"/>
          <w:sz w:val="24"/>
          <w:szCs w:val="24"/>
        </w:rPr>
      </w:pPr>
    </w:p>
    <w:p w14:paraId="44C87638" w14:textId="7C4FF5F0" w:rsidR="00CE5B81" w:rsidRPr="009B1E1E" w:rsidRDefault="00CE5B81" w:rsidP="00674876">
      <w:pPr>
        <w:pStyle w:val="Akapitzlist"/>
        <w:numPr>
          <w:ilvl w:val="0"/>
          <w:numId w:val="5"/>
        </w:numPr>
        <w:tabs>
          <w:tab w:val="left" w:pos="426"/>
        </w:tabs>
        <w:spacing w:line="360" w:lineRule="auto"/>
        <w:rPr>
          <w:rFonts w:ascii="Times New Roman" w:hAnsi="Times New Roman" w:cs="Times New Roman"/>
          <w:b/>
        </w:rPr>
      </w:pPr>
      <w:r w:rsidRPr="009B1E1E">
        <w:rPr>
          <w:rFonts w:ascii="Times New Roman" w:eastAsia="Calibri" w:hAnsi="Times New Roman" w:cs="Times New Roman"/>
          <w:b/>
        </w:rPr>
        <w:t>Miejsce złożenia oferty</w:t>
      </w:r>
    </w:p>
    <w:p w14:paraId="596C2DCA" w14:textId="77777777" w:rsidR="00CE5B81" w:rsidRPr="009B1E1E" w:rsidRDefault="00CE5B81" w:rsidP="00CE5B81">
      <w:pPr>
        <w:pStyle w:val="Akapitzlist"/>
        <w:tabs>
          <w:tab w:val="left" w:pos="426"/>
        </w:tabs>
        <w:spacing w:line="360" w:lineRule="auto"/>
        <w:jc w:val="both"/>
        <w:rPr>
          <w:rFonts w:ascii="Times New Roman" w:eastAsia="Calibri" w:hAnsi="Times New Roman" w:cs="Times New Roman"/>
          <w:b/>
        </w:rPr>
      </w:pPr>
    </w:p>
    <w:p w14:paraId="26258A5B" w14:textId="1402AC92" w:rsidR="00CE5B81" w:rsidRPr="009B1E1E" w:rsidRDefault="00CE5B81" w:rsidP="00674876">
      <w:pPr>
        <w:pStyle w:val="Akapitzlist"/>
        <w:numPr>
          <w:ilvl w:val="0"/>
          <w:numId w:val="7"/>
        </w:numPr>
        <w:tabs>
          <w:tab w:val="left" w:pos="426"/>
        </w:tabs>
        <w:spacing w:line="360" w:lineRule="auto"/>
        <w:contextualSpacing/>
        <w:jc w:val="both"/>
        <w:rPr>
          <w:rFonts w:ascii="Times New Roman" w:eastAsia="Calibri" w:hAnsi="Times New Roman" w:cs="Times New Roman"/>
        </w:rPr>
      </w:pPr>
      <w:r w:rsidRPr="009B1E1E">
        <w:rPr>
          <w:rFonts w:ascii="Times New Roman" w:eastAsia="Calibri" w:hAnsi="Times New Roman" w:cs="Times New Roman"/>
        </w:rPr>
        <w:t xml:space="preserve">W formie przesyłki pocztowej lub kurierskiej pod adresem Miejsko-Gminny Ośrodek Pomocy Społecznej w Zelowie, 97-425 Zelów, ul. Piotrkowska 12, </w:t>
      </w:r>
      <w:r w:rsidR="00DB2494" w:rsidRPr="009B1E1E">
        <w:rPr>
          <w:rFonts w:ascii="Times New Roman" w:eastAsia="Calibri" w:hAnsi="Times New Roman" w:cs="Times New Roman"/>
        </w:rPr>
        <w:br/>
      </w:r>
      <w:r w:rsidRPr="009B1E1E">
        <w:rPr>
          <w:rFonts w:ascii="Times New Roman" w:eastAsia="Calibri" w:hAnsi="Times New Roman" w:cs="Times New Roman"/>
        </w:rPr>
        <w:t xml:space="preserve">w zamkniętej kopercie z dopiskiem „CUŚ dla powiatu bełchatowskiego – oferta na prowadzenie zajęć komputerowych” lub osobiście </w:t>
      </w:r>
    </w:p>
    <w:p w14:paraId="09399516" w14:textId="77777777" w:rsidR="00CE5B81" w:rsidRPr="009B1E1E" w:rsidRDefault="00CE5B81" w:rsidP="00674876">
      <w:pPr>
        <w:pStyle w:val="Akapitzlist"/>
        <w:numPr>
          <w:ilvl w:val="0"/>
          <w:numId w:val="7"/>
        </w:numPr>
        <w:tabs>
          <w:tab w:val="left" w:pos="426"/>
        </w:tabs>
        <w:spacing w:line="360" w:lineRule="auto"/>
        <w:contextualSpacing/>
        <w:jc w:val="both"/>
        <w:rPr>
          <w:rFonts w:ascii="Times New Roman" w:eastAsia="Calibri" w:hAnsi="Times New Roman" w:cs="Times New Roman"/>
        </w:rPr>
      </w:pPr>
      <w:r w:rsidRPr="009B1E1E">
        <w:rPr>
          <w:rFonts w:ascii="Times New Roman" w:eastAsia="Calibri" w:hAnsi="Times New Roman" w:cs="Times New Roman"/>
        </w:rPr>
        <w:t xml:space="preserve"> W formie elektronicznej na adres: </w:t>
      </w:r>
      <w:hyperlink r:id="rId7" w:history="1">
        <w:r w:rsidRPr="009B1E1E">
          <w:rPr>
            <w:rStyle w:val="czeinternetowe"/>
            <w:rFonts w:ascii="Times New Roman" w:eastAsia="Calibri" w:hAnsi="Times New Roman" w:cs="Times New Roman"/>
          </w:rPr>
          <w:t>mgopszelow@op.pl</w:t>
        </w:r>
      </w:hyperlink>
      <w:r w:rsidRPr="009B1E1E">
        <w:rPr>
          <w:rFonts w:ascii="Times New Roman" w:eastAsia="Calibri" w:hAnsi="Times New Roman" w:cs="Times New Roman"/>
        </w:rPr>
        <w:t xml:space="preserve"> z tytułem treści e-maila „CUŚ dla powiatu bełchatowskiego – oferta na prowadzenie zajęć komputerowych”.</w:t>
      </w:r>
    </w:p>
    <w:p w14:paraId="0119202C" w14:textId="77777777" w:rsidR="00CE5B81" w:rsidRPr="009B1E1E" w:rsidRDefault="00CE5B81" w:rsidP="00CE5B81">
      <w:pPr>
        <w:pStyle w:val="Akapitzlist"/>
        <w:tabs>
          <w:tab w:val="left" w:pos="426"/>
        </w:tabs>
        <w:spacing w:line="360" w:lineRule="auto"/>
        <w:ind w:left="1440"/>
        <w:jc w:val="both"/>
        <w:rPr>
          <w:rFonts w:ascii="Times New Roman" w:eastAsia="Calibri" w:hAnsi="Times New Roman" w:cs="Times New Roman"/>
          <w:b/>
        </w:rPr>
      </w:pPr>
    </w:p>
    <w:p w14:paraId="3BF3EDC9" w14:textId="243B376A" w:rsidR="00CE5B81" w:rsidRPr="009B1E1E" w:rsidRDefault="00CE5B81" w:rsidP="00674876">
      <w:pPr>
        <w:pStyle w:val="Akapitzlist"/>
        <w:numPr>
          <w:ilvl w:val="0"/>
          <w:numId w:val="5"/>
        </w:numPr>
        <w:tabs>
          <w:tab w:val="left" w:pos="426"/>
        </w:tabs>
        <w:spacing w:line="360" w:lineRule="auto"/>
        <w:rPr>
          <w:rFonts w:ascii="Times New Roman" w:eastAsia="Calibri" w:hAnsi="Times New Roman" w:cs="Times New Roman"/>
          <w:b/>
        </w:rPr>
      </w:pPr>
      <w:r w:rsidRPr="009B1E1E">
        <w:rPr>
          <w:rFonts w:ascii="Times New Roman" w:eastAsia="Calibri" w:hAnsi="Times New Roman" w:cs="Times New Roman"/>
          <w:b/>
        </w:rPr>
        <w:t>Forma zatrudnienia:</w:t>
      </w:r>
    </w:p>
    <w:p w14:paraId="17F5FB89" w14:textId="72E5764D" w:rsidR="00CE5B81" w:rsidRPr="009B1E1E" w:rsidRDefault="00CE5B81" w:rsidP="00674876">
      <w:pPr>
        <w:pStyle w:val="Akapitzlist"/>
        <w:numPr>
          <w:ilvl w:val="0"/>
          <w:numId w:val="17"/>
        </w:numPr>
        <w:tabs>
          <w:tab w:val="left" w:pos="426"/>
        </w:tabs>
        <w:spacing w:line="360" w:lineRule="auto"/>
        <w:ind w:left="1276"/>
        <w:jc w:val="both"/>
        <w:rPr>
          <w:rFonts w:ascii="Times New Roman" w:eastAsia="Calibri" w:hAnsi="Times New Roman" w:cs="Times New Roman"/>
        </w:rPr>
      </w:pPr>
      <w:r w:rsidRPr="009B1E1E">
        <w:rPr>
          <w:rFonts w:ascii="Times New Roman" w:eastAsia="Calibri" w:hAnsi="Times New Roman" w:cs="Times New Roman"/>
        </w:rPr>
        <w:t>umowa cywilno-prawna, umowa o świadczeniu usługi.</w:t>
      </w:r>
    </w:p>
    <w:p w14:paraId="52BF6899" w14:textId="77777777" w:rsidR="00CE5B81" w:rsidRPr="009B1E1E" w:rsidRDefault="00CE5B81" w:rsidP="00CE5B81">
      <w:pPr>
        <w:pStyle w:val="Akapitzlist"/>
        <w:tabs>
          <w:tab w:val="left" w:pos="426"/>
        </w:tabs>
        <w:spacing w:line="360" w:lineRule="auto"/>
        <w:ind w:left="0"/>
        <w:jc w:val="both"/>
        <w:rPr>
          <w:rFonts w:ascii="Times New Roman" w:eastAsia="Calibri" w:hAnsi="Times New Roman" w:cs="Times New Roman"/>
          <w:b/>
        </w:rPr>
      </w:pPr>
    </w:p>
    <w:p w14:paraId="141C8768" w14:textId="79DD481D" w:rsidR="00CE5B81" w:rsidRPr="009B1E1E" w:rsidRDefault="00CE5B81" w:rsidP="00674876">
      <w:pPr>
        <w:pStyle w:val="Akapitzlist"/>
        <w:numPr>
          <w:ilvl w:val="0"/>
          <w:numId w:val="5"/>
        </w:numPr>
        <w:tabs>
          <w:tab w:val="left" w:pos="426"/>
        </w:tabs>
        <w:spacing w:line="360" w:lineRule="auto"/>
        <w:rPr>
          <w:rFonts w:ascii="Times New Roman" w:eastAsiaTheme="minorHAnsi" w:hAnsi="Times New Roman" w:cs="Times New Roman"/>
          <w:b/>
        </w:rPr>
      </w:pPr>
      <w:r w:rsidRPr="009B1E1E">
        <w:rPr>
          <w:rFonts w:ascii="Times New Roman" w:eastAsia="Calibri" w:hAnsi="Times New Roman" w:cs="Times New Roman"/>
          <w:b/>
        </w:rPr>
        <w:t>Kryteria oceny ofert</w:t>
      </w:r>
    </w:p>
    <w:p w14:paraId="258361BF" w14:textId="255DD473" w:rsidR="00CE5B81" w:rsidRPr="009B1E1E" w:rsidRDefault="00CE5B81" w:rsidP="00DB2494">
      <w:pPr>
        <w:tabs>
          <w:tab w:val="left" w:pos="426"/>
        </w:tabs>
        <w:spacing w:line="360" w:lineRule="auto"/>
        <w:ind w:left="426"/>
        <w:rPr>
          <w:rFonts w:eastAsia="Calibri" w:cs="Times New Roman"/>
          <w:sz w:val="24"/>
          <w:szCs w:val="24"/>
        </w:rPr>
      </w:pPr>
      <w:r w:rsidRPr="009B1E1E">
        <w:rPr>
          <w:rFonts w:eastAsia="Calibri" w:cs="Times New Roman"/>
          <w:sz w:val="24"/>
          <w:szCs w:val="24"/>
        </w:rPr>
        <w:t>Po spełnieniu przez Wykonawców wymagań niezbędnych  opisanych w pkt 4. ocena ofert zostanie dokonana zgodnie z następującymi kryteriami:</w:t>
      </w:r>
    </w:p>
    <w:p w14:paraId="3C49A25F" w14:textId="438ECA05" w:rsidR="00CE5B81" w:rsidRPr="009B1E1E" w:rsidRDefault="00CE5B81" w:rsidP="00674876">
      <w:pPr>
        <w:pStyle w:val="Akapitzlist"/>
        <w:numPr>
          <w:ilvl w:val="0"/>
          <w:numId w:val="18"/>
        </w:numPr>
        <w:tabs>
          <w:tab w:val="left" w:pos="426"/>
        </w:tabs>
        <w:spacing w:line="360" w:lineRule="auto"/>
        <w:jc w:val="both"/>
        <w:rPr>
          <w:rFonts w:ascii="Times New Roman" w:eastAsia="Calibri" w:hAnsi="Times New Roman" w:cs="Times New Roman"/>
        </w:rPr>
      </w:pPr>
      <w:r w:rsidRPr="009B1E1E">
        <w:rPr>
          <w:rFonts w:ascii="Times New Roman" w:eastAsia="Calibri" w:hAnsi="Times New Roman" w:cs="Times New Roman"/>
        </w:rPr>
        <w:t>Cena 100%</w:t>
      </w:r>
    </w:p>
    <w:p w14:paraId="6FE6E303" w14:textId="34BC7E8B" w:rsidR="00CE5B81" w:rsidRPr="009B1E1E" w:rsidRDefault="00CE5B81" w:rsidP="00674876">
      <w:pPr>
        <w:pStyle w:val="Akapitzlist"/>
        <w:numPr>
          <w:ilvl w:val="0"/>
          <w:numId w:val="18"/>
        </w:numPr>
        <w:tabs>
          <w:tab w:val="left" w:pos="426"/>
        </w:tabs>
        <w:spacing w:line="360" w:lineRule="auto"/>
        <w:jc w:val="both"/>
        <w:rPr>
          <w:rFonts w:ascii="Times New Roman" w:eastAsia="Calibri" w:hAnsi="Times New Roman" w:cs="Times New Roman"/>
        </w:rPr>
      </w:pPr>
      <w:r w:rsidRPr="009B1E1E">
        <w:rPr>
          <w:rFonts w:ascii="Times New Roman" w:eastAsia="Calibri" w:hAnsi="Times New Roman" w:cs="Times New Roman"/>
        </w:rPr>
        <w:t>Z uwagi na kluczowe znaczenie realizacji przedmiotu zamówienia dla prawidłowego przebiegu Projektu oraz osiągnięcia założonych wskaźników, Zamawiający, dążąc do wyboru rzetelnych Wykonawców, dokona weryfikacji ofert pod kątem możliwości zaniżenia ceny. Oferta</w:t>
      </w:r>
      <w:r w:rsidR="00DB2494" w:rsidRPr="009B1E1E">
        <w:rPr>
          <w:rFonts w:ascii="Times New Roman" w:eastAsia="Calibri" w:hAnsi="Times New Roman" w:cs="Times New Roman"/>
        </w:rPr>
        <w:t>,</w:t>
      </w:r>
      <w:r w:rsidRPr="009B1E1E">
        <w:rPr>
          <w:rFonts w:ascii="Times New Roman" w:eastAsia="Calibri" w:hAnsi="Times New Roman" w:cs="Times New Roman"/>
        </w:rPr>
        <w:t xml:space="preserve"> której cena będzie niższa o co najmniej 30% od szacowanej wartości zamówienia lub średniej arytmetycznej cen wszystkich złożonych ofert, uznana zostanie za zaniżoną, a Wykonawca zostanie wezwany do złożenia wyjaśnień, dotyczących elementów oferty mających wpływ na wysokość ceny.</w:t>
      </w:r>
    </w:p>
    <w:p w14:paraId="6EAFB2ED" w14:textId="77777777" w:rsidR="009B1E1E" w:rsidRPr="009B1E1E" w:rsidRDefault="009B1E1E" w:rsidP="009B1E1E">
      <w:pPr>
        <w:tabs>
          <w:tab w:val="left" w:pos="426"/>
        </w:tabs>
        <w:spacing w:line="360" w:lineRule="auto"/>
        <w:rPr>
          <w:rFonts w:eastAsia="Calibri" w:cs="Times New Roman"/>
          <w:sz w:val="24"/>
          <w:szCs w:val="24"/>
        </w:rPr>
      </w:pPr>
    </w:p>
    <w:p w14:paraId="7930CDF5" w14:textId="77777777" w:rsidR="009B1E1E" w:rsidRPr="009B1E1E" w:rsidRDefault="009B1E1E" w:rsidP="009B1E1E">
      <w:pPr>
        <w:tabs>
          <w:tab w:val="left" w:pos="426"/>
        </w:tabs>
        <w:spacing w:line="360" w:lineRule="auto"/>
        <w:rPr>
          <w:rFonts w:eastAsia="Calibri" w:cs="Times New Roman"/>
          <w:sz w:val="24"/>
          <w:szCs w:val="24"/>
        </w:rPr>
      </w:pPr>
    </w:p>
    <w:p w14:paraId="079FD564" w14:textId="77777777" w:rsidR="00CE5B81" w:rsidRPr="009B1E1E" w:rsidRDefault="00CE5B81" w:rsidP="00CE5B81">
      <w:pPr>
        <w:pStyle w:val="Akapitzlist"/>
        <w:tabs>
          <w:tab w:val="left" w:pos="426"/>
        </w:tabs>
        <w:spacing w:line="360" w:lineRule="auto"/>
        <w:rPr>
          <w:rFonts w:ascii="Times New Roman" w:eastAsiaTheme="minorHAnsi" w:hAnsi="Times New Roman" w:cs="Times New Roman"/>
        </w:rPr>
      </w:pPr>
      <w:r w:rsidRPr="009B1E1E">
        <w:rPr>
          <w:rFonts w:ascii="Times New Roman" w:eastAsia="Calibri" w:hAnsi="Times New Roman" w:cs="Times New Roman"/>
        </w:rPr>
        <w:tab/>
      </w:r>
    </w:p>
    <w:p w14:paraId="19CA1501" w14:textId="1CA30E14" w:rsidR="00CE5B81" w:rsidRPr="009B1E1E" w:rsidRDefault="00CE5B81" w:rsidP="00674876">
      <w:pPr>
        <w:pStyle w:val="Akapitzlist"/>
        <w:numPr>
          <w:ilvl w:val="0"/>
          <w:numId w:val="5"/>
        </w:numPr>
        <w:spacing w:line="360" w:lineRule="auto"/>
        <w:rPr>
          <w:rFonts w:ascii="Times New Roman" w:hAnsi="Times New Roman" w:cs="Times New Roman"/>
          <w:b/>
        </w:rPr>
      </w:pPr>
      <w:r w:rsidRPr="009B1E1E">
        <w:rPr>
          <w:rFonts w:ascii="Times New Roman" w:hAnsi="Times New Roman" w:cs="Times New Roman"/>
          <w:b/>
        </w:rPr>
        <w:lastRenderedPageBreak/>
        <w:t>Informacja o formalnościach po wyborze oferty, w celu realizacji zamówienia:</w:t>
      </w:r>
    </w:p>
    <w:p w14:paraId="78947943" w14:textId="77777777" w:rsidR="00CE5B81" w:rsidRPr="009B1E1E" w:rsidRDefault="00CE5B81" w:rsidP="00CE5B81">
      <w:pPr>
        <w:pStyle w:val="Akapitzlist"/>
        <w:spacing w:line="360" w:lineRule="auto"/>
        <w:jc w:val="both"/>
        <w:rPr>
          <w:rFonts w:ascii="Times New Roman" w:hAnsi="Times New Roman" w:cs="Times New Roman"/>
        </w:rPr>
      </w:pPr>
      <w:r w:rsidRPr="009B1E1E">
        <w:rPr>
          <w:rFonts w:ascii="Times New Roman" w:hAnsi="Times New Roman" w:cs="Times New Roman"/>
        </w:rPr>
        <w:t>Zamawiający powiadomi o wyniku postępowania, zamieszczając stosowne ogłoszenie na stronie internetowej Zamawiającego, zaś Wykonawca, którego oferta zostanie wybrana zostanie niezwłocznie powiadomiony przez Zamawiającego.</w:t>
      </w:r>
    </w:p>
    <w:p w14:paraId="72FCFE7E" w14:textId="77777777" w:rsidR="00CE5B81" w:rsidRPr="009B1E1E" w:rsidRDefault="00CE5B81" w:rsidP="009B1E1E">
      <w:pPr>
        <w:spacing w:line="360" w:lineRule="auto"/>
        <w:rPr>
          <w:rFonts w:cs="Times New Roman"/>
          <w:sz w:val="24"/>
          <w:szCs w:val="24"/>
        </w:rPr>
      </w:pPr>
    </w:p>
    <w:p w14:paraId="6EBC0B0D" w14:textId="52676595" w:rsidR="00CE5B81" w:rsidRPr="009B1E1E" w:rsidRDefault="00CE5B81" w:rsidP="00674876">
      <w:pPr>
        <w:pStyle w:val="Akapitzlist"/>
        <w:numPr>
          <w:ilvl w:val="0"/>
          <w:numId w:val="5"/>
        </w:numPr>
        <w:spacing w:line="360" w:lineRule="auto"/>
        <w:rPr>
          <w:rFonts w:ascii="Times New Roman" w:hAnsi="Times New Roman" w:cs="Times New Roman"/>
          <w:b/>
        </w:rPr>
      </w:pPr>
      <w:r w:rsidRPr="009B1E1E">
        <w:rPr>
          <w:rFonts w:ascii="Times New Roman" w:hAnsi="Times New Roman" w:cs="Times New Roman"/>
          <w:b/>
        </w:rPr>
        <w:t>Informacja dotycząca płatności:</w:t>
      </w:r>
    </w:p>
    <w:p w14:paraId="3F00E57D" w14:textId="77777777" w:rsidR="00CE5B81" w:rsidRPr="009B1E1E" w:rsidRDefault="00CE5B81" w:rsidP="00CE5B81">
      <w:pPr>
        <w:pStyle w:val="Akapitzlist"/>
        <w:spacing w:line="360" w:lineRule="auto"/>
        <w:jc w:val="both"/>
        <w:rPr>
          <w:rFonts w:ascii="Times New Roman" w:hAnsi="Times New Roman" w:cs="Times New Roman"/>
        </w:rPr>
      </w:pPr>
      <w:r w:rsidRPr="009B1E1E">
        <w:rPr>
          <w:rFonts w:ascii="Times New Roman" w:hAnsi="Times New Roman" w:cs="Times New Roman"/>
        </w:rPr>
        <w:t>Przewiduje się miesięczne okresy rozliczeniowe w terminie do 14 dni od daty wpływu prawidłowo wystawionej faktury lub rachunku zgodnie z podpisaną umową.</w:t>
      </w:r>
    </w:p>
    <w:p w14:paraId="2070B851" w14:textId="77777777" w:rsidR="00CE5B81" w:rsidRPr="009B1E1E" w:rsidRDefault="00CE5B81" w:rsidP="00CE5B81">
      <w:pPr>
        <w:pStyle w:val="Akapitzlist"/>
        <w:spacing w:line="360" w:lineRule="auto"/>
        <w:jc w:val="both"/>
        <w:rPr>
          <w:rFonts w:ascii="Times New Roman" w:hAnsi="Times New Roman" w:cs="Times New Roman"/>
          <w:b/>
        </w:rPr>
      </w:pPr>
    </w:p>
    <w:p w14:paraId="1F5BAEFB" w14:textId="09FC10CF" w:rsidR="00CE5B81" w:rsidRPr="009B1E1E" w:rsidRDefault="00CE5B81" w:rsidP="00674876">
      <w:pPr>
        <w:pStyle w:val="Akapitzlist"/>
        <w:numPr>
          <w:ilvl w:val="0"/>
          <w:numId w:val="5"/>
        </w:numPr>
        <w:spacing w:line="360" w:lineRule="auto"/>
        <w:rPr>
          <w:rFonts w:ascii="Times New Roman" w:hAnsi="Times New Roman" w:cs="Times New Roman"/>
          <w:b/>
        </w:rPr>
      </w:pPr>
      <w:r w:rsidRPr="009B1E1E">
        <w:rPr>
          <w:rFonts w:ascii="Times New Roman" w:hAnsi="Times New Roman" w:cs="Times New Roman"/>
          <w:b/>
        </w:rPr>
        <w:t>Osoba odpowiedzialna za kontakt z Wykonawcami</w:t>
      </w:r>
    </w:p>
    <w:p w14:paraId="1B548577" w14:textId="77777777" w:rsidR="00CE5B81" w:rsidRPr="009B1E1E" w:rsidRDefault="00CE5B81" w:rsidP="00CE5B81">
      <w:pPr>
        <w:pStyle w:val="Akapitzlist"/>
        <w:spacing w:line="360" w:lineRule="auto"/>
        <w:jc w:val="both"/>
        <w:rPr>
          <w:rFonts w:ascii="Times New Roman" w:hAnsi="Times New Roman" w:cs="Times New Roman"/>
        </w:rPr>
      </w:pPr>
      <w:r w:rsidRPr="009B1E1E">
        <w:rPr>
          <w:rFonts w:ascii="Times New Roman" w:hAnsi="Times New Roman" w:cs="Times New Roman"/>
        </w:rPr>
        <w:t>Osobą uprawnioną do kontaktowania się z Wykonawcami i udzielania wyjaśnień dotyczących zapytania ofertowego jest Pani Joanna Zachwyc – Osoba zarządzająca projektem,  tel. 44 634  10 28, e-mail:  mgopszelow@op.pl</w:t>
      </w:r>
      <w:r w:rsidRPr="009B1E1E">
        <w:rPr>
          <w:rFonts w:ascii="Times New Roman" w:hAnsi="Times New Roman" w:cs="Times New Roman"/>
        </w:rPr>
        <w:tab/>
      </w:r>
    </w:p>
    <w:p w14:paraId="1490D523" w14:textId="77777777" w:rsidR="00CE5B81" w:rsidRPr="009B1E1E" w:rsidRDefault="00CE5B81" w:rsidP="00CE5B81">
      <w:pPr>
        <w:pStyle w:val="Akapitzlist"/>
        <w:spacing w:line="360" w:lineRule="auto"/>
        <w:jc w:val="both"/>
        <w:rPr>
          <w:rFonts w:ascii="Times New Roman" w:hAnsi="Times New Roman" w:cs="Times New Roman"/>
        </w:rPr>
      </w:pPr>
    </w:p>
    <w:p w14:paraId="134D6E51" w14:textId="77777777" w:rsidR="00CE5B81" w:rsidRPr="009B1E1E" w:rsidRDefault="00CE5B81" w:rsidP="00CE5B81">
      <w:pPr>
        <w:pStyle w:val="Akapitzlist"/>
        <w:spacing w:line="360" w:lineRule="auto"/>
        <w:jc w:val="both"/>
        <w:rPr>
          <w:rFonts w:ascii="Times New Roman" w:hAnsi="Times New Roman" w:cs="Times New Roman"/>
        </w:rPr>
      </w:pPr>
    </w:p>
    <w:p w14:paraId="1C8DE1A9" w14:textId="77777777" w:rsidR="00CE5B81" w:rsidRPr="009B1E1E" w:rsidRDefault="00CE5B81" w:rsidP="00CE5B81">
      <w:pPr>
        <w:pStyle w:val="Akapitzlist"/>
        <w:spacing w:line="360" w:lineRule="auto"/>
        <w:jc w:val="both"/>
        <w:rPr>
          <w:rFonts w:ascii="Times New Roman" w:hAnsi="Times New Roman" w:cs="Times New Roman"/>
        </w:rPr>
      </w:pPr>
    </w:p>
    <w:p w14:paraId="0A16C7C5" w14:textId="77777777" w:rsidR="00CE5B81" w:rsidRPr="009B1E1E" w:rsidRDefault="00CE5B81" w:rsidP="00CE5B81">
      <w:pPr>
        <w:pStyle w:val="Akapitzlist"/>
        <w:spacing w:line="360" w:lineRule="auto"/>
        <w:ind w:left="7788"/>
        <w:jc w:val="both"/>
        <w:rPr>
          <w:rFonts w:ascii="Times New Roman" w:hAnsi="Times New Roman" w:cs="Times New Roman"/>
        </w:rPr>
      </w:pPr>
      <w:r w:rsidRPr="009B1E1E">
        <w:rPr>
          <w:rFonts w:ascii="Times New Roman" w:hAnsi="Times New Roman" w:cs="Times New Roman"/>
        </w:rPr>
        <w:t xml:space="preserve">                                                                                                                                                  Zatwierdził</w:t>
      </w:r>
    </w:p>
    <w:p w14:paraId="26FA8CF6" w14:textId="77777777" w:rsidR="00CE5B81" w:rsidRPr="009B1E1E" w:rsidRDefault="00CE5B81" w:rsidP="00CE5B81">
      <w:pPr>
        <w:pStyle w:val="Akapitzlist"/>
        <w:spacing w:line="360" w:lineRule="auto"/>
        <w:jc w:val="both"/>
        <w:rPr>
          <w:rFonts w:ascii="Times New Roman" w:hAnsi="Times New Roman" w:cs="Times New Roman"/>
        </w:rPr>
      </w:pPr>
      <w:r w:rsidRPr="009B1E1E">
        <w:rPr>
          <w:rFonts w:ascii="Times New Roman" w:hAnsi="Times New Roman" w:cs="Times New Roman"/>
        </w:rPr>
        <w:t xml:space="preserve">                                                                                                                   Janina </w:t>
      </w:r>
      <w:proofErr w:type="spellStart"/>
      <w:r w:rsidRPr="009B1E1E">
        <w:rPr>
          <w:rFonts w:ascii="Times New Roman" w:hAnsi="Times New Roman" w:cs="Times New Roman"/>
        </w:rPr>
        <w:t>Kędziak</w:t>
      </w:r>
      <w:proofErr w:type="spellEnd"/>
    </w:p>
    <w:p w14:paraId="74FE7C46" w14:textId="14A3E28C" w:rsidR="00CE5B81" w:rsidRPr="009B1E1E" w:rsidRDefault="00CE5B81" w:rsidP="00CE5B81">
      <w:pPr>
        <w:pStyle w:val="Akapitzlist"/>
        <w:spacing w:line="360" w:lineRule="auto"/>
        <w:jc w:val="both"/>
        <w:rPr>
          <w:rFonts w:ascii="Times New Roman" w:hAnsi="Times New Roman" w:cs="Times New Roman"/>
        </w:rPr>
      </w:pPr>
      <w:r w:rsidRPr="009B1E1E">
        <w:rPr>
          <w:rFonts w:ascii="Times New Roman" w:hAnsi="Times New Roman" w:cs="Times New Roman"/>
        </w:rPr>
        <w:t xml:space="preserve">                                                         </w:t>
      </w:r>
      <w:r w:rsidR="00DB2494" w:rsidRPr="009B1E1E">
        <w:rPr>
          <w:rFonts w:ascii="Times New Roman" w:hAnsi="Times New Roman" w:cs="Times New Roman"/>
        </w:rPr>
        <w:t xml:space="preserve">                               </w:t>
      </w:r>
      <w:r w:rsidRPr="009B1E1E">
        <w:rPr>
          <w:rFonts w:ascii="Times New Roman" w:hAnsi="Times New Roman" w:cs="Times New Roman"/>
        </w:rPr>
        <w:t>Kierownik M</w:t>
      </w:r>
      <w:r w:rsidR="00DB2494" w:rsidRPr="009B1E1E">
        <w:rPr>
          <w:rFonts w:ascii="Times New Roman" w:hAnsi="Times New Roman" w:cs="Times New Roman"/>
        </w:rPr>
        <w:t>-</w:t>
      </w:r>
      <w:r w:rsidRPr="009B1E1E">
        <w:rPr>
          <w:rFonts w:ascii="Times New Roman" w:hAnsi="Times New Roman" w:cs="Times New Roman"/>
        </w:rPr>
        <w:t>GOPS w Zelowie</w:t>
      </w:r>
    </w:p>
    <w:p w14:paraId="52B240ED" w14:textId="1B71B5B1" w:rsidR="00D80342" w:rsidRPr="009B1E1E" w:rsidRDefault="00D80342" w:rsidP="00CE5B81">
      <w:pPr>
        <w:pStyle w:val="Akapitzlist"/>
        <w:spacing w:line="360" w:lineRule="auto"/>
        <w:jc w:val="both"/>
        <w:rPr>
          <w:rFonts w:ascii="Times New Roman" w:hAnsi="Times New Roman" w:cs="Times New Roman"/>
        </w:rPr>
      </w:pPr>
    </w:p>
    <w:p w14:paraId="31C4AFF2" w14:textId="7C89A291" w:rsidR="00CE5B81" w:rsidRPr="009B1E1E" w:rsidRDefault="00CE5B81" w:rsidP="009B1E1E">
      <w:pPr>
        <w:spacing w:line="360" w:lineRule="auto"/>
        <w:rPr>
          <w:rFonts w:cs="Times New Roman"/>
        </w:rPr>
      </w:pPr>
    </w:p>
    <w:p w14:paraId="472E8C7C" w14:textId="77777777" w:rsidR="00632992" w:rsidRPr="009B1E1E" w:rsidRDefault="00632992" w:rsidP="00CE5B81">
      <w:pPr>
        <w:pStyle w:val="Akapitzlist"/>
        <w:spacing w:line="360" w:lineRule="auto"/>
        <w:jc w:val="both"/>
        <w:rPr>
          <w:rFonts w:ascii="Times New Roman" w:hAnsi="Times New Roman" w:cs="Times New Roman"/>
        </w:rPr>
      </w:pPr>
    </w:p>
    <w:p w14:paraId="619EA596" w14:textId="77777777" w:rsidR="00CE5B81" w:rsidRPr="009B1E1E" w:rsidRDefault="00CE5B81" w:rsidP="00CE5B81">
      <w:pPr>
        <w:pStyle w:val="Akapitzlist"/>
        <w:spacing w:line="360" w:lineRule="auto"/>
        <w:jc w:val="both"/>
        <w:rPr>
          <w:rFonts w:ascii="Times New Roman" w:hAnsi="Times New Roman" w:cs="Times New Roman"/>
        </w:rPr>
      </w:pPr>
      <w:r w:rsidRPr="009B1E1E">
        <w:rPr>
          <w:rFonts w:ascii="Times New Roman" w:hAnsi="Times New Roman" w:cs="Times New Roman"/>
        </w:rPr>
        <w:t>Załączniki:</w:t>
      </w:r>
    </w:p>
    <w:p w14:paraId="1E43610F" w14:textId="16175E67" w:rsidR="00CE5B81" w:rsidRPr="009B1E1E" w:rsidRDefault="00CE5B81" w:rsidP="00674876">
      <w:pPr>
        <w:pStyle w:val="Akapitzlist"/>
        <w:numPr>
          <w:ilvl w:val="0"/>
          <w:numId w:val="19"/>
        </w:numPr>
        <w:spacing w:line="360" w:lineRule="auto"/>
        <w:jc w:val="both"/>
        <w:rPr>
          <w:rFonts w:ascii="Times New Roman" w:hAnsi="Times New Roman" w:cs="Times New Roman"/>
        </w:rPr>
      </w:pPr>
      <w:r w:rsidRPr="009B1E1E">
        <w:rPr>
          <w:rFonts w:ascii="Times New Roman" w:hAnsi="Times New Roman" w:cs="Times New Roman"/>
        </w:rPr>
        <w:t>Załącznik nr 1 Formularz ofertowy.</w:t>
      </w:r>
    </w:p>
    <w:p w14:paraId="19EF2FB4" w14:textId="3E52DA54" w:rsidR="00CE5B81" w:rsidRPr="009B1E1E" w:rsidRDefault="00CE5B81" w:rsidP="00674876">
      <w:pPr>
        <w:pStyle w:val="Akapitzlist"/>
        <w:numPr>
          <w:ilvl w:val="0"/>
          <w:numId w:val="19"/>
        </w:numPr>
        <w:spacing w:line="360" w:lineRule="auto"/>
        <w:jc w:val="both"/>
        <w:rPr>
          <w:rFonts w:ascii="Times New Roman" w:hAnsi="Times New Roman" w:cs="Times New Roman"/>
        </w:rPr>
      </w:pPr>
      <w:r w:rsidRPr="009B1E1E">
        <w:rPr>
          <w:rFonts w:ascii="Times New Roman" w:hAnsi="Times New Roman" w:cs="Times New Roman"/>
        </w:rPr>
        <w:t xml:space="preserve">Załącznik nr 2 Życiorys zawodowy osób realizujących przedmiot zamówienia </w:t>
      </w:r>
      <w:r w:rsidR="00DB2494" w:rsidRPr="009B1E1E">
        <w:rPr>
          <w:rFonts w:ascii="Times New Roman" w:hAnsi="Times New Roman" w:cs="Times New Roman"/>
        </w:rPr>
        <w:t>w</w:t>
      </w:r>
      <w:r w:rsidRPr="009B1E1E">
        <w:rPr>
          <w:rFonts w:ascii="Times New Roman" w:hAnsi="Times New Roman" w:cs="Times New Roman"/>
        </w:rPr>
        <w:t xml:space="preserve">raz </w:t>
      </w:r>
      <w:r w:rsidR="00DB2494" w:rsidRPr="009B1E1E">
        <w:rPr>
          <w:rFonts w:ascii="Times New Roman" w:hAnsi="Times New Roman" w:cs="Times New Roman"/>
        </w:rPr>
        <w:br/>
      </w:r>
      <w:r w:rsidRPr="009B1E1E">
        <w:rPr>
          <w:rFonts w:ascii="Times New Roman" w:hAnsi="Times New Roman" w:cs="Times New Roman"/>
        </w:rPr>
        <w:t>z kopiami dokumentów, potwierdzaj</w:t>
      </w:r>
      <w:r w:rsidR="00DB2494" w:rsidRPr="009B1E1E">
        <w:rPr>
          <w:rFonts w:ascii="Times New Roman" w:hAnsi="Times New Roman" w:cs="Times New Roman"/>
        </w:rPr>
        <w:t xml:space="preserve">ącymi posiadane wykształcenie i </w:t>
      </w:r>
      <w:r w:rsidRPr="009B1E1E">
        <w:rPr>
          <w:rFonts w:ascii="Times New Roman" w:hAnsi="Times New Roman" w:cs="Times New Roman"/>
        </w:rPr>
        <w:t xml:space="preserve">potwierdzającymi wymagane doświadczenie zawodowe. </w:t>
      </w:r>
    </w:p>
    <w:p w14:paraId="0805C929" w14:textId="52861B80" w:rsidR="00CE5B81" w:rsidRPr="009B1E1E" w:rsidRDefault="00CE5B81" w:rsidP="00674876">
      <w:pPr>
        <w:pStyle w:val="Akapitzlist"/>
        <w:numPr>
          <w:ilvl w:val="0"/>
          <w:numId w:val="19"/>
        </w:numPr>
        <w:spacing w:line="360" w:lineRule="auto"/>
        <w:jc w:val="both"/>
        <w:rPr>
          <w:rFonts w:ascii="Times New Roman" w:hAnsi="Times New Roman" w:cs="Times New Roman"/>
        </w:rPr>
      </w:pPr>
      <w:r w:rsidRPr="009B1E1E">
        <w:rPr>
          <w:rFonts w:ascii="Times New Roman" w:hAnsi="Times New Roman" w:cs="Times New Roman"/>
        </w:rPr>
        <w:t>Załącznik nr 3 Klauzula RODO</w:t>
      </w:r>
      <w:r w:rsidR="00DB2494" w:rsidRPr="009B1E1E">
        <w:rPr>
          <w:rFonts w:ascii="Times New Roman" w:hAnsi="Times New Roman" w:cs="Times New Roman"/>
        </w:rPr>
        <w:t>.</w:t>
      </w:r>
    </w:p>
    <w:p w14:paraId="220A11AB" w14:textId="77777777" w:rsidR="00CE5B81" w:rsidRPr="002062F9" w:rsidRDefault="00CE5B81" w:rsidP="002062F9">
      <w:pPr>
        <w:spacing w:line="360" w:lineRule="auto"/>
        <w:rPr>
          <w:rFonts w:cs="Times New Roman"/>
        </w:rPr>
      </w:pPr>
    </w:p>
    <w:p w14:paraId="775490B4" w14:textId="77777777" w:rsidR="00CE5B81" w:rsidRPr="009B1E1E" w:rsidRDefault="00CE5B81" w:rsidP="00CE5B81">
      <w:pPr>
        <w:pStyle w:val="Akapitzlist"/>
        <w:spacing w:line="360" w:lineRule="auto"/>
        <w:jc w:val="both"/>
        <w:rPr>
          <w:rFonts w:ascii="Times New Roman" w:hAnsi="Times New Roman" w:cs="Times New Roman"/>
        </w:rPr>
      </w:pPr>
    </w:p>
    <w:p w14:paraId="1E80820F" w14:textId="77777777" w:rsidR="00CE5B81" w:rsidRPr="009B1E1E" w:rsidRDefault="00CE5B81" w:rsidP="00CE5B81">
      <w:pPr>
        <w:spacing w:line="360" w:lineRule="auto"/>
        <w:rPr>
          <w:rFonts w:cs="Times New Roman"/>
          <w:sz w:val="24"/>
          <w:szCs w:val="24"/>
        </w:rPr>
      </w:pPr>
      <w:r w:rsidRPr="009B1E1E">
        <w:rPr>
          <w:rFonts w:cs="Times New Roman"/>
          <w:b/>
          <w:sz w:val="24"/>
          <w:szCs w:val="24"/>
        </w:rPr>
        <w:lastRenderedPageBreak/>
        <w:t>Załącznik nr 1 Formularz ofertowy</w:t>
      </w:r>
    </w:p>
    <w:p w14:paraId="430A3BE9" w14:textId="77777777" w:rsidR="00CE5B81" w:rsidRPr="009B1E1E" w:rsidRDefault="00CE5B81" w:rsidP="00CE5B81">
      <w:pPr>
        <w:spacing w:line="360" w:lineRule="auto"/>
        <w:jc w:val="right"/>
        <w:rPr>
          <w:rFonts w:cs="Times New Roman"/>
          <w:sz w:val="24"/>
          <w:szCs w:val="24"/>
        </w:rPr>
      </w:pPr>
      <w:r w:rsidRPr="009B1E1E">
        <w:rPr>
          <w:rFonts w:cs="Times New Roman"/>
          <w:sz w:val="24"/>
          <w:szCs w:val="24"/>
        </w:rPr>
        <w:t>Gmina Zelów - działająca przez:</w:t>
      </w:r>
    </w:p>
    <w:p w14:paraId="7AA937E7" w14:textId="77777777" w:rsidR="00CE5B81" w:rsidRPr="009B1E1E" w:rsidRDefault="00CE5B81" w:rsidP="00CE5B81">
      <w:pPr>
        <w:spacing w:line="360" w:lineRule="auto"/>
        <w:jc w:val="right"/>
        <w:rPr>
          <w:rFonts w:cs="Times New Roman"/>
          <w:sz w:val="24"/>
          <w:szCs w:val="24"/>
        </w:rPr>
      </w:pPr>
      <w:r w:rsidRPr="009B1E1E">
        <w:rPr>
          <w:rFonts w:cs="Times New Roman"/>
          <w:sz w:val="24"/>
          <w:szCs w:val="24"/>
        </w:rPr>
        <w:t xml:space="preserve">Miejsko-Gminny Ośrodek Pomocy Społecznej w  Zelowie </w:t>
      </w:r>
    </w:p>
    <w:p w14:paraId="48D28617" w14:textId="77777777" w:rsidR="00CE5B81" w:rsidRPr="009B1E1E" w:rsidRDefault="00CE5B81" w:rsidP="00CE5B81">
      <w:pPr>
        <w:spacing w:line="360" w:lineRule="auto"/>
        <w:jc w:val="right"/>
        <w:rPr>
          <w:rFonts w:cs="Times New Roman"/>
          <w:sz w:val="24"/>
          <w:szCs w:val="24"/>
        </w:rPr>
      </w:pPr>
      <w:r w:rsidRPr="009B1E1E">
        <w:rPr>
          <w:rFonts w:cs="Times New Roman"/>
          <w:sz w:val="24"/>
          <w:szCs w:val="24"/>
        </w:rPr>
        <w:t xml:space="preserve">97-425 Zelów </w:t>
      </w:r>
    </w:p>
    <w:p w14:paraId="4F6EECDB" w14:textId="77777777" w:rsidR="00CE5B81" w:rsidRPr="009B1E1E" w:rsidRDefault="00CE5B81" w:rsidP="00CE5B81">
      <w:pPr>
        <w:spacing w:line="360" w:lineRule="auto"/>
        <w:jc w:val="right"/>
        <w:rPr>
          <w:rFonts w:cs="Times New Roman"/>
          <w:sz w:val="24"/>
          <w:szCs w:val="24"/>
        </w:rPr>
      </w:pPr>
      <w:r w:rsidRPr="009B1E1E">
        <w:rPr>
          <w:rFonts w:cs="Times New Roman"/>
          <w:sz w:val="24"/>
          <w:szCs w:val="24"/>
        </w:rPr>
        <w:t xml:space="preserve">ul. Piotrkowska 12  </w:t>
      </w:r>
    </w:p>
    <w:p w14:paraId="6D8178DA" w14:textId="77777777" w:rsidR="00CE5B81" w:rsidRPr="009B1E1E" w:rsidRDefault="00CE5B81" w:rsidP="00CE5B81">
      <w:pPr>
        <w:spacing w:line="360" w:lineRule="auto"/>
        <w:jc w:val="right"/>
        <w:rPr>
          <w:rFonts w:cs="Times New Roman"/>
          <w:sz w:val="24"/>
          <w:szCs w:val="24"/>
        </w:rPr>
      </w:pPr>
    </w:p>
    <w:p w14:paraId="1B064799" w14:textId="77777777" w:rsidR="00CE5B81" w:rsidRPr="009B1E1E" w:rsidRDefault="00CE5B81" w:rsidP="00CE5B81">
      <w:pPr>
        <w:spacing w:line="360" w:lineRule="auto"/>
        <w:jc w:val="right"/>
        <w:rPr>
          <w:rFonts w:cs="Times New Roman"/>
          <w:sz w:val="24"/>
          <w:szCs w:val="24"/>
        </w:rPr>
      </w:pPr>
      <w:r w:rsidRPr="009B1E1E">
        <w:rPr>
          <w:rFonts w:cs="Times New Roman"/>
          <w:sz w:val="24"/>
          <w:szCs w:val="24"/>
        </w:rPr>
        <w:t>Miejscowość, dnia ……………………………</w:t>
      </w:r>
    </w:p>
    <w:p w14:paraId="5AF56A8F" w14:textId="77777777" w:rsidR="00CE5B81" w:rsidRPr="009B1E1E" w:rsidRDefault="00CE5B81" w:rsidP="00CE5B81">
      <w:pPr>
        <w:spacing w:line="360" w:lineRule="auto"/>
        <w:rPr>
          <w:rFonts w:cs="Times New Roman"/>
          <w:sz w:val="24"/>
          <w:szCs w:val="24"/>
        </w:rPr>
      </w:pPr>
      <w:r w:rsidRPr="009B1E1E">
        <w:rPr>
          <w:rFonts w:cs="Times New Roman"/>
          <w:sz w:val="24"/>
          <w:szCs w:val="24"/>
        </w:rPr>
        <w:t>…………………..</w:t>
      </w:r>
    </w:p>
    <w:p w14:paraId="1405CFB6" w14:textId="77777777" w:rsidR="00CE5B81" w:rsidRPr="009B1E1E" w:rsidRDefault="00CE5B81" w:rsidP="00CE5B81">
      <w:pPr>
        <w:spacing w:line="360" w:lineRule="auto"/>
        <w:rPr>
          <w:rFonts w:cs="Times New Roman"/>
          <w:sz w:val="24"/>
          <w:szCs w:val="24"/>
        </w:rPr>
      </w:pPr>
      <w:r w:rsidRPr="009B1E1E">
        <w:rPr>
          <w:rFonts w:cs="Times New Roman"/>
          <w:sz w:val="24"/>
          <w:szCs w:val="24"/>
        </w:rPr>
        <w:t xml:space="preserve">pieczątka Wykonawcy                                                         </w:t>
      </w:r>
      <w:r w:rsidRPr="009B1E1E">
        <w:rPr>
          <w:rFonts w:cs="Times New Roman"/>
          <w:sz w:val="24"/>
          <w:szCs w:val="24"/>
        </w:rPr>
        <w:tab/>
        <w:t xml:space="preserve">                                                      </w:t>
      </w:r>
    </w:p>
    <w:p w14:paraId="3DFE31D7" w14:textId="77777777" w:rsidR="00CE5B81" w:rsidRPr="009B1E1E" w:rsidRDefault="00CE5B81" w:rsidP="00CE5B81">
      <w:pPr>
        <w:spacing w:line="360" w:lineRule="auto"/>
        <w:jc w:val="center"/>
        <w:rPr>
          <w:rFonts w:cs="Times New Roman"/>
          <w:sz w:val="24"/>
          <w:szCs w:val="24"/>
        </w:rPr>
      </w:pPr>
      <w:r w:rsidRPr="009B1E1E">
        <w:rPr>
          <w:rFonts w:cs="Times New Roman"/>
          <w:b/>
          <w:sz w:val="24"/>
          <w:szCs w:val="24"/>
        </w:rPr>
        <w:t>FORMULARZ OFERTOWY</w:t>
      </w:r>
    </w:p>
    <w:p w14:paraId="5BCACBD6" w14:textId="77777777" w:rsidR="00CE5B81" w:rsidRPr="009B1E1E" w:rsidRDefault="00CE5B81" w:rsidP="00CE5B81">
      <w:pPr>
        <w:spacing w:line="360" w:lineRule="auto"/>
        <w:rPr>
          <w:rFonts w:cs="Times New Roman"/>
          <w:sz w:val="24"/>
          <w:szCs w:val="24"/>
        </w:rPr>
      </w:pPr>
      <w:r w:rsidRPr="009B1E1E">
        <w:rPr>
          <w:rFonts w:cs="Times New Roman"/>
          <w:sz w:val="24"/>
          <w:szCs w:val="24"/>
        </w:rPr>
        <w:tab/>
        <w:t xml:space="preserve">Odpowiadając na skierowane zapytanie ofertowe dotyczące zamówienia publicznego realizowanego na podstawie art. 2 ust. 1 pkt 1 ustawy z dnia 11 września 2019 r. Prawo zamówień publicznych    (tekst jednolity Dz. U. Z 2022 r.  poz. 1710 z </w:t>
      </w:r>
      <w:proofErr w:type="spellStart"/>
      <w:r w:rsidRPr="009B1E1E">
        <w:rPr>
          <w:rFonts w:cs="Times New Roman"/>
          <w:sz w:val="24"/>
          <w:szCs w:val="24"/>
        </w:rPr>
        <w:t>późn</w:t>
      </w:r>
      <w:proofErr w:type="spellEnd"/>
      <w:r w:rsidRPr="009B1E1E">
        <w:rPr>
          <w:rFonts w:cs="Times New Roman"/>
          <w:sz w:val="24"/>
          <w:szCs w:val="24"/>
        </w:rPr>
        <w:t>. zm.) oraz zgodnie  z Regulaminem udzielania zamówień publicznych o wartości nie przekraczającej 130 000,00 zł netto na dostawy, usługi i roboty budowlane przez Miejsko-Gminny Ośrodek Pomocy Społecznej w Zelowie dotyczącego:</w:t>
      </w:r>
    </w:p>
    <w:p w14:paraId="0DFABC91" w14:textId="7C37405F" w:rsidR="00CE5B81" w:rsidRPr="009B1E1E" w:rsidRDefault="00CE5B81" w:rsidP="00CE5B81">
      <w:pPr>
        <w:spacing w:line="360" w:lineRule="auto"/>
        <w:rPr>
          <w:rFonts w:cs="Times New Roman"/>
          <w:sz w:val="24"/>
          <w:szCs w:val="24"/>
        </w:rPr>
      </w:pPr>
      <w:r w:rsidRPr="009B1E1E">
        <w:rPr>
          <w:rFonts w:cs="Times New Roman"/>
          <w:sz w:val="24"/>
          <w:szCs w:val="24"/>
        </w:rPr>
        <w:t>Przeprowadzenia 32 godzin zajęć komputerowych ( 2 razy w miesiącu po 2 godziny) dla Uczestników projektu  „CU</w:t>
      </w:r>
      <w:r w:rsidR="00563367">
        <w:rPr>
          <w:rFonts w:cs="Times New Roman"/>
          <w:sz w:val="24"/>
          <w:szCs w:val="24"/>
        </w:rPr>
        <w:t xml:space="preserve">Ś dla powiatu bełchatowskiego” </w:t>
      </w:r>
      <w:r w:rsidRPr="009B1E1E">
        <w:rPr>
          <w:rFonts w:cs="Times New Roman"/>
          <w:sz w:val="24"/>
          <w:szCs w:val="24"/>
        </w:rPr>
        <w:t>realizowanego przez Miejsko-Gminny Ośrodek Pomocy Społecznej w Zelowie. Projekt  współfinansowany ze środków Europejskiego Funduszu Społecznego, w ramach  Regionalnego Programu Operacyjnego Województwa Łódzkiego na lata 2014-2020</w:t>
      </w:r>
    </w:p>
    <w:p w14:paraId="6720C8C3" w14:textId="77777777" w:rsidR="00CE5B81" w:rsidRPr="009B1E1E" w:rsidRDefault="00CE5B81" w:rsidP="00674876">
      <w:pPr>
        <w:widowControl/>
        <w:numPr>
          <w:ilvl w:val="0"/>
          <w:numId w:val="8"/>
        </w:numPr>
        <w:tabs>
          <w:tab w:val="clear" w:pos="284"/>
          <w:tab w:val="left" w:pos="0"/>
        </w:tabs>
        <w:spacing w:line="360" w:lineRule="auto"/>
        <w:ind w:left="360"/>
        <w:jc w:val="left"/>
        <w:rPr>
          <w:rFonts w:cs="Times New Roman"/>
          <w:sz w:val="24"/>
          <w:szCs w:val="24"/>
        </w:rPr>
      </w:pPr>
      <w:r w:rsidRPr="009B1E1E">
        <w:rPr>
          <w:rFonts w:cs="Times New Roman"/>
          <w:b/>
          <w:bCs/>
          <w:color w:val="000000"/>
          <w:sz w:val="24"/>
          <w:szCs w:val="24"/>
        </w:rPr>
        <w:t>Nazwa (Imię i nazwisko) i adres Wykonawcy</w:t>
      </w:r>
    </w:p>
    <w:p w14:paraId="6FC2C29E" w14:textId="6EC38F70" w:rsidR="00CE5B81" w:rsidRPr="009B1E1E" w:rsidRDefault="00CE5B81" w:rsidP="00CE5B81">
      <w:pPr>
        <w:spacing w:line="360" w:lineRule="auto"/>
        <w:ind w:left="360"/>
        <w:rPr>
          <w:rFonts w:cs="Times New Roman"/>
          <w:sz w:val="24"/>
          <w:szCs w:val="24"/>
          <w:lang w:val="en-US"/>
        </w:rPr>
      </w:pPr>
      <w:r w:rsidRPr="009B1E1E">
        <w:rPr>
          <w:rFonts w:cs="Times New Roman"/>
          <w:color w:val="000000"/>
          <w:sz w:val="24"/>
          <w:szCs w:val="24"/>
          <w:lang w:val="en-US"/>
        </w:rPr>
        <w:t>..................................................................................................................</w:t>
      </w:r>
      <w:r w:rsidR="00563367">
        <w:rPr>
          <w:rFonts w:cs="Times New Roman"/>
          <w:color w:val="000000"/>
          <w:sz w:val="24"/>
          <w:szCs w:val="24"/>
          <w:lang w:val="en-US"/>
        </w:rPr>
        <w:t>...............................</w:t>
      </w:r>
    </w:p>
    <w:p w14:paraId="1DB1292D" w14:textId="5F62A5A2" w:rsidR="00CE5B81" w:rsidRPr="009B1E1E" w:rsidRDefault="00CE5B81" w:rsidP="00CE5B81">
      <w:pPr>
        <w:spacing w:line="360" w:lineRule="auto"/>
        <w:ind w:left="360"/>
        <w:rPr>
          <w:rFonts w:cs="Times New Roman"/>
          <w:sz w:val="24"/>
          <w:szCs w:val="24"/>
          <w:lang w:val="en-US"/>
        </w:rPr>
      </w:pPr>
      <w:r w:rsidRPr="009B1E1E">
        <w:rPr>
          <w:rFonts w:cs="Times New Roman"/>
          <w:color w:val="000000"/>
          <w:sz w:val="24"/>
          <w:szCs w:val="24"/>
          <w:lang w:val="en-US"/>
        </w:rPr>
        <w:t>.................................................................................................................................................</w:t>
      </w:r>
    </w:p>
    <w:p w14:paraId="30856DE7" w14:textId="5E0733A7" w:rsidR="00CE5B81" w:rsidRPr="009B1E1E" w:rsidRDefault="00563367" w:rsidP="00563367">
      <w:pPr>
        <w:spacing w:line="360" w:lineRule="auto"/>
        <w:rPr>
          <w:rFonts w:cs="Times New Roman"/>
          <w:sz w:val="24"/>
          <w:szCs w:val="24"/>
          <w:lang w:val="en-US"/>
        </w:rPr>
      </w:pPr>
      <w:proofErr w:type="spellStart"/>
      <w:r>
        <w:rPr>
          <w:rFonts w:cs="Times New Roman"/>
          <w:color w:val="000000"/>
          <w:sz w:val="24"/>
          <w:szCs w:val="24"/>
          <w:lang w:val="en-US"/>
        </w:rPr>
        <w:t>Nr</w:t>
      </w:r>
      <w:proofErr w:type="spellEnd"/>
      <w:r>
        <w:rPr>
          <w:rFonts w:cs="Times New Roman"/>
          <w:color w:val="000000"/>
          <w:sz w:val="24"/>
          <w:szCs w:val="24"/>
          <w:lang w:val="en-US"/>
        </w:rPr>
        <w:t xml:space="preserve"> tel. </w:t>
      </w:r>
      <w:r w:rsidR="00CE5B81" w:rsidRPr="009B1E1E">
        <w:rPr>
          <w:rFonts w:cs="Times New Roman"/>
          <w:color w:val="000000"/>
          <w:sz w:val="24"/>
          <w:szCs w:val="24"/>
          <w:lang w:val="en-US"/>
        </w:rPr>
        <w:t>.................................................... e-mail ............................................................................</w:t>
      </w:r>
    </w:p>
    <w:p w14:paraId="09D6067F" w14:textId="39690567" w:rsidR="00CE5B81" w:rsidRPr="009B1E1E" w:rsidRDefault="00CE5B81" w:rsidP="00563367">
      <w:pPr>
        <w:spacing w:line="360" w:lineRule="auto"/>
        <w:rPr>
          <w:rFonts w:cs="Times New Roman"/>
          <w:sz w:val="24"/>
          <w:szCs w:val="24"/>
        </w:rPr>
      </w:pPr>
      <w:r w:rsidRPr="009B1E1E">
        <w:rPr>
          <w:rFonts w:cs="Times New Roman"/>
          <w:color w:val="000000"/>
          <w:sz w:val="24"/>
          <w:szCs w:val="24"/>
          <w:lang w:val="en-US"/>
        </w:rPr>
        <w:t>NIP ...................................................</w:t>
      </w:r>
      <w:r w:rsidR="00563367">
        <w:rPr>
          <w:rFonts w:cs="Times New Roman"/>
          <w:color w:val="000000"/>
          <w:sz w:val="24"/>
          <w:szCs w:val="24"/>
          <w:lang w:val="en-US"/>
        </w:rPr>
        <w:t>.</w:t>
      </w:r>
      <w:r w:rsidRPr="009B1E1E">
        <w:rPr>
          <w:rFonts w:cs="Times New Roman"/>
          <w:color w:val="000000"/>
          <w:sz w:val="24"/>
          <w:szCs w:val="24"/>
          <w:lang w:val="en-US"/>
        </w:rPr>
        <w:t xml:space="preserve"> </w:t>
      </w:r>
      <w:r w:rsidR="00563367">
        <w:rPr>
          <w:rFonts w:cs="Times New Roman"/>
          <w:color w:val="000000"/>
          <w:sz w:val="24"/>
          <w:szCs w:val="24"/>
          <w:lang w:val="en-US"/>
        </w:rPr>
        <w:t xml:space="preserve">   </w:t>
      </w:r>
      <w:r w:rsidRPr="009B1E1E">
        <w:rPr>
          <w:rFonts w:cs="Times New Roman"/>
          <w:color w:val="000000"/>
          <w:sz w:val="24"/>
          <w:szCs w:val="24"/>
        </w:rPr>
        <w:t>REGON .....................................................................</w:t>
      </w:r>
      <w:r w:rsidR="00563367">
        <w:rPr>
          <w:rFonts w:cs="Times New Roman"/>
          <w:color w:val="000000"/>
          <w:sz w:val="24"/>
          <w:szCs w:val="24"/>
        </w:rPr>
        <w:t>...</w:t>
      </w:r>
      <w:r w:rsidRPr="009B1E1E">
        <w:rPr>
          <w:rFonts w:cs="Times New Roman"/>
          <w:color w:val="000000"/>
          <w:sz w:val="24"/>
          <w:szCs w:val="24"/>
        </w:rPr>
        <w:t>.</w:t>
      </w:r>
    </w:p>
    <w:p w14:paraId="72C3E5DD" w14:textId="77777777" w:rsidR="00CE5B81" w:rsidRPr="009B1E1E" w:rsidRDefault="00CE5B81" w:rsidP="00CE5B81">
      <w:pPr>
        <w:spacing w:line="360" w:lineRule="auto"/>
        <w:rPr>
          <w:rFonts w:cs="Times New Roman"/>
          <w:sz w:val="24"/>
          <w:szCs w:val="24"/>
        </w:rPr>
      </w:pPr>
      <w:r w:rsidRPr="009B1E1E">
        <w:rPr>
          <w:rFonts w:cs="Times New Roman"/>
          <w:sz w:val="24"/>
          <w:szCs w:val="24"/>
        </w:rPr>
        <w:t>składam ofertę  następującej treści:</w:t>
      </w:r>
    </w:p>
    <w:p w14:paraId="6056442C" w14:textId="2B48A35F" w:rsidR="00CE5B81" w:rsidRPr="00563367" w:rsidRDefault="00CE5B81" w:rsidP="00674876">
      <w:pPr>
        <w:widowControl/>
        <w:numPr>
          <w:ilvl w:val="0"/>
          <w:numId w:val="9"/>
        </w:numPr>
        <w:tabs>
          <w:tab w:val="clear" w:pos="284"/>
        </w:tabs>
        <w:spacing w:line="360" w:lineRule="auto"/>
        <w:jc w:val="left"/>
        <w:rPr>
          <w:rFonts w:cs="Times New Roman"/>
          <w:b/>
          <w:sz w:val="24"/>
          <w:szCs w:val="24"/>
        </w:rPr>
      </w:pPr>
      <w:r w:rsidRPr="00563367">
        <w:rPr>
          <w:rFonts w:cs="Times New Roman"/>
          <w:b/>
          <w:sz w:val="24"/>
          <w:szCs w:val="24"/>
        </w:rPr>
        <w:t>Cena brutto za 1 godzinę zegarową z</w:t>
      </w:r>
      <w:r w:rsidR="00563367">
        <w:rPr>
          <w:rFonts w:cs="Times New Roman"/>
          <w:b/>
          <w:sz w:val="24"/>
          <w:szCs w:val="24"/>
        </w:rPr>
        <w:t>ajęć komputerowych…………………złotych</w:t>
      </w:r>
    </w:p>
    <w:p w14:paraId="6882339C" w14:textId="1D988C51" w:rsidR="00CE5B81" w:rsidRPr="00563367" w:rsidRDefault="00563367" w:rsidP="00CE5B81">
      <w:pPr>
        <w:spacing w:line="360" w:lineRule="auto"/>
        <w:ind w:left="720"/>
        <w:contextualSpacing/>
        <w:rPr>
          <w:rFonts w:cs="Times New Roman"/>
          <w:b/>
          <w:sz w:val="24"/>
          <w:szCs w:val="24"/>
        </w:rPr>
      </w:pPr>
      <w:r w:rsidRPr="00563367">
        <w:rPr>
          <w:rFonts w:cs="Times New Roman"/>
          <w:b/>
          <w:sz w:val="24"/>
          <w:szCs w:val="24"/>
        </w:rPr>
        <w:t>Słownie złotych</w:t>
      </w:r>
      <w:r w:rsidR="00CE5B81" w:rsidRPr="00563367">
        <w:rPr>
          <w:rFonts w:cs="Times New Roman"/>
          <w:b/>
          <w:sz w:val="24"/>
          <w:szCs w:val="24"/>
        </w:rPr>
        <w:t>…………………………</w:t>
      </w:r>
      <w:r w:rsidRPr="00563367">
        <w:rPr>
          <w:rFonts w:cs="Times New Roman"/>
          <w:b/>
          <w:sz w:val="24"/>
          <w:szCs w:val="24"/>
        </w:rPr>
        <w:t>…………………</w:t>
      </w:r>
      <w:r>
        <w:rPr>
          <w:rFonts w:cs="Times New Roman"/>
          <w:b/>
          <w:sz w:val="24"/>
          <w:szCs w:val="24"/>
        </w:rPr>
        <w:t>……………………………</w:t>
      </w:r>
    </w:p>
    <w:p w14:paraId="6602C987" w14:textId="77777777" w:rsidR="00CE5B81" w:rsidRDefault="00CE5B81" w:rsidP="00CE5B81">
      <w:pPr>
        <w:spacing w:line="360" w:lineRule="auto"/>
        <w:ind w:left="720"/>
        <w:contextualSpacing/>
        <w:rPr>
          <w:rFonts w:cs="Times New Roman"/>
          <w:b/>
          <w:sz w:val="24"/>
          <w:szCs w:val="24"/>
        </w:rPr>
      </w:pPr>
    </w:p>
    <w:p w14:paraId="004BCA22" w14:textId="77777777" w:rsidR="00563367" w:rsidRPr="009B1E1E" w:rsidRDefault="00563367" w:rsidP="00CE5B81">
      <w:pPr>
        <w:spacing w:line="360" w:lineRule="auto"/>
        <w:ind w:left="720"/>
        <w:contextualSpacing/>
        <w:rPr>
          <w:rFonts w:cs="Times New Roman"/>
          <w:b/>
          <w:sz w:val="24"/>
          <w:szCs w:val="24"/>
        </w:rPr>
      </w:pPr>
    </w:p>
    <w:p w14:paraId="13FA226D" w14:textId="77777777" w:rsidR="00CE5B81" w:rsidRPr="00D60235" w:rsidRDefault="00CE5B81" w:rsidP="00674876">
      <w:pPr>
        <w:pStyle w:val="Akapitzlist"/>
        <w:numPr>
          <w:ilvl w:val="0"/>
          <w:numId w:val="9"/>
        </w:numPr>
        <w:spacing w:after="200" w:line="360" w:lineRule="auto"/>
        <w:contextualSpacing/>
        <w:jc w:val="both"/>
        <w:rPr>
          <w:rFonts w:ascii="Times New Roman" w:hAnsi="Times New Roman" w:cs="Times New Roman"/>
          <w:b/>
        </w:rPr>
      </w:pPr>
      <w:r w:rsidRPr="00D60235">
        <w:rPr>
          <w:rFonts w:ascii="Times New Roman" w:hAnsi="Times New Roman" w:cs="Times New Roman"/>
          <w:b/>
          <w:bCs/>
          <w:lang w:eastAsia="pl-PL"/>
        </w:rPr>
        <w:lastRenderedPageBreak/>
        <w:t>Jednocześnie podpisując niniejszą ofertę oświadczam, że:</w:t>
      </w:r>
    </w:p>
    <w:p w14:paraId="7E077607" w14:textId="7864F269" w:rsidR="00CE5B81" w:rsidRPr="00D60235" w:rsidRDefault="00CE5B81" w:rsidP="00674876">
      <w:pPr>
        <w:pStyle w:val="Akapitzlist"/>
        <w:numPr>
          <w:ilvl w:val="0"/>
          <w:numId w:val="20"/>
        </w:numPr>
        <w:tabs>
          <w:tab w:val="left" w:pos="426"/>
        </w:tabs>
        <w:spacing w:after="200" w:line="360" w:lineRule="auto"/>
        <w:jc w:val="both"/>
        <w:rPr>
          <w:rFonts w:ascii="Times New Roman" w:hAnsi="Times New Roman" w:cs="Times New Roman"/>
        </w:rPr>
      </w:pPr>
      <w:r w:rsidRPr="00D60235">
        <w:rPr>
          <w:rFonts w:ascii="Times New Roman" w:hAnsi="Times New Roman" w:cs="Times New Roman"/>
          <w:bCs/>
          <w:lang w:eastAsia="pl-PL"/>
        </w:rPr>
        <w:t>Nie jestem</w:t>
      </w:r>
      <w:r w:rsidRPr="00D60235">
        <w:rPr>
          <w:rFonts w:ascii="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w:t>
      </w:r>
      <w:r w:rsidR="00D60235">
        <w:rPr>
          <w:rFonts w:ascii="Times New Roman" w:hAnsi="Times New Roman" w:cs="Times New Roman"/>
          <w:lang w:eastAsia="pl-PL"/>
        </w:rPr>
        <w:br/>
      </w:r>
      <w:r w:rsidRPr="00D60235">
        <w:rPr>
          <w:rFonts w:ascii="Times New Roman" w:hAnsi="Times New Roman" w:cs="Times New Roman"/>
          <w:lang w:eastAsia="pl-PL"/>
        </w:rPr>
        <w:t xml:space="preserve">z przygotowaniem i przeprowadzeniem procedury wyboru wykonawcy </w:t>
      </w:r>
      <w:r w:rsidR="00D60235">
        <w:rPr>
          <w:rFonts w:ascii="Times New Roman" w:hAnsi="Times New Roman" w:cs="Times New Roman"/>
          <w:lang w:eastAsia="pl-PL"/>
        </w:rPr>
        <w:br/>
      </w:r>
      <w:r w:rsidRPr="00D60235">
        <w:rPr>
          <w:rFonts w:ascii="Times New Roman" w:hAnsi="Times New Roman" w:cs="Times New Roman"/>
          <w:lang w:eastAsia="pl-PL"/>
        </w:rPr>
        <w:t>a wykonawcą, polegające w szczególności na:</w:t>
      </w:r>
    </w:p>
    <w:p w14:paraId="7F47E0DA" w14:textId="77777777" w:rsidR="00CE5B81" w:rsidRPr="00D60235" w:rsidRDefault="00CE5B81" w:rsidP="00674876">
      <w:pPr>
        <w:widowControl/>
        <w:numPr>
          <w:ilvl w:val="0"/>
          <w:numId w:val="10"/>
        </w:numPr>
        <w:tabs>
          <w:tab w:val="clear" w:pos="284"/>
          <w:tab w:val="left" w:pos="1134"/>
        </w:tabs>
        <w:spacing w:after="200" w:line="360" w:lineRule="auto"/>
        <w:ind w:hanging="719"/>
        <w:rPr>
          <w:rFonts w:cs="Times New Roman"/>
          <w:sz w:val="24"/>
          <w:szCs w:val="24"/>
        </w:rPr>
      </w:pPr>
      <w:r w:rsidRPr="00D60235">
        <w:rPr>
          <w:rFonts w:cs="Times New Roman"/>
          <w:sz w:val="24"/>
          <w:szCs w:val="24"/>
          <w:lang w:eastAsia="pl-PL"/>
        </w:rPr>
        <w:t>uczestniczeniu w spółce jako wspólnik spółki cywilnej lub spółki osobowej;</w:t>
      </w:r>
    </w:p>
    <w:p w14:paraId="038A0435" w14:textId="77777777" w:rsidR="00CE5B81" w:rsidRPr="00D60235" w:rsidRDefault="00CE5B81" w:rsidP="00674876">
      <w:pPr>
        <w:widowControl/>
        <w:numPr>
          <w:ilvl w:val="0"/>
          <w:numId w:val="10"/>
        </w:numPr>
        <w:tabs>
          <w:tab w:val="clear" w:pos="284"/>
          <w:tab w:val="left" w:pos="1134"/>
        </w:tabs>
        <w:spacing w:after="200" w:line="360" w:lineRule="auto"/>
        <w:ind w:hanging="719"/>
        <w:rPr>
          <w:rFonts w:cs="Times New Roman"/>
          <w:sz w:val="24"/>
          <w:szCs w:val="24"/>
        </w:rPr>
      </w:pPr>
      <w:r w:rsidRPr="00D60235">
        <w:rPr>
          <w:rFonts w:cs="Times New Roman"/>
          <w:sz w:val="24"/>
          <w:szCs w:val="24"/>
          <w:lang w:eastAsia="pl-PL"/>
        </w:rPr>
        <w:t>posiadaniu co najmniej 10% udziałów lub akcji;</w:t>
      </w:r>
    </w:p>
    <w:p w14:paraId="60D02637" w14:textId="77777777" w:rsidR="00CE5B81" w:rsidRPr="00D60235" w:rsidRDefault="00CE5B81" w:rsidP="00674876">
      <w:pPr>
        <w:widowControl/>
        <w:numPr>
          <w:ilvl w:val="0"/>
          <w:numId w:val="10"/>
        </w:numPr>
        <w:tabs>
          <w:tab w:val="clear" w:pos="284"/>
          <w:tab w:val="left" w:pos="1134"/>
        </w:tabs>
        <w:spacing w:after="200" w:line="360" w:lineRule="auto"/>
        <w:ind w:left="1134" w:hanging="425"/>
        <w:rPr>
          <w:rFonts w:cs="Times New Roman"/>
          <w:sz w:val="24"/>
          <w:szCs w:val="24"/>
        </w:rPr>
      </w:pPr>
      <w:r w:rsidRPr="00D60235">
        <w:rPr>
          <w:rFonts w:cs="Times New Roman"/>
          <w:sz w:val="24"/>
          <w:szCs w:val="24"/>
          <w:lang w:eastAsia="pl-PL"/>
        </w:rPr>
        <w:t>pełnieniu funkcji członka organu nadzorczego lub zarządzającego, prokurenta, pełnomocnika;</w:t>
      </w:r>
    </w:p>
    <w:p w14:paraId="2C56F854" w14:textId="77777777" w:rsidR="00CE5B81" w:rsidRPr="00D60235" w:rsidRDefault="00CE5B81" w:rsidP="00674876">
      <w:pPr>
        <w:widowControl/>
        <w:numPr>
          <w:ilvl w:val="0"/>
          <w:numId w:val="10"/>
        </w:numPr>
        <w:tabs>
          <w:tab w:val="clear" w:pos="284"/>
          <w:tab w:val="left" w:pos="1134"/>
        </w:tabs>
        <w:spacing w:after="200" w:line="360" w:lineRule="auto"/>
        <w:ind w:left="1134" w:hanging="425"/>
        <w:rPr>
          <w:rFonts w:cs="Times New Roman"/>
          <w:sz w:val="24"/>
          <w:szCs w:val="24"/>
        </w:rPr>
      </w:pPr>
      <w:r w:rsidRPr="00D60235">
        <w:rPr>
          <w:rFonts w:cs="Times New Roman"/>
          <w:sz w:val="24"/>
          <w:szCs w:val="24"/>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1F817B05" w14:textId="77777777" w:rsidR="00CE5B81" w:rsidRPr="00D60235" w:rsidRDefault="00CE5B81" w:rsidP="00674876">
      <w:pPr>
        <w:pStyle w:val="Akapitzlist"/>
        <w:numPr>
          <w:ilvl w:val="0"/>
          <w:numId w:val="20"/>
        </w:numPr>
        <w:spacing w:after="200" w:line="360" w:lineRule="auto"/>
        <w:jc w:val="both"/>
        <w:rPr>
          <w:rFonts w:ascii="Times New Roman" w:hAnsi="Times New Roman" w:cs="Times New Roman"/>
        </w:rPr>
      </w:pPr>
      <w:r w:rsidRPr="00D60235">
        <w:rPr>
          <w:rFonts w:ascii="Times New Roman" w:hAnsi="Times New Roman" w:cs="Times New Roman"/>
          <w:bCs/>
          <w:lang w:eastAsia="pl-PL"/>
        </w:rPr>
        <w:t>Nie zalegam z opłacaniem składek na ubezpieczenie zdrowotne i społeczne wobec ZUS oraz nie zalegam z opłacaniem podatków.</w:t>
      </w:r>
    </w:p>
    <w:p w14:paraId="455933C0" w14:textId="46C1B96D" w:rsidR="00CE5B81" w:rsidRPr="00D60235" w:rsidRDefault="00CE5B81" w:rsidP="00674876">
      <w:pPr>
        <w:pStyle w:val="Akapitzlist"/>
        <w:numPr>
          <w:ilvl w:val="0"/>
          <w:numId w:val="20"/>
        </w:numPr>
        <w:spacing w:line="360" w:lineRule="auto"/>
        <w:jc w:val="both"/>
        <w:rPr>
          <w:rFonts w:ascii="Times New Roman" w:hAnsi="Times New Roman" w:cs="Times New Roman"/>
        </w:rPr>
      </w:pPr>
      <w:r w:rsidRPr="00D60235">
        <w:rPr>
          <w:rFonts w:ascii="Times New Roman" w:hAnsi="Times New Roman" w:cs="Times New Roman"/>
          <w:bCs/>
          <w:lang w:eastAsia="pl-PL"/>
        </w:rPr>
        <w:t>W stosunku do prowadzonej przeze mnie działalności nie otwarto likwidacji, nie ogłoszono upadłości ani nie wszczęto postępowania upadłościowego.</w:t>
      </w:r>
    </w:p>
    <w:p w14:paraId="03A925E9" w14:textId="7E565643" w:rsidR="00563367" w:rsidRPr="00D60235" w:rsidRDefault="00563367" w:rsidP="00674876">
      <w:pPr>
        <w:pStyle w:val="Akapitzlist"/>
        <w:numPr>
          <w:ilvl w:val="0"/>
          <w:numId w:val="20"/>
        </w:numPr>
        <w:tabs>
          <w:tab w:val="left" w:pos="142"/>
          <w:tab w:val="left" w:pos="426"/>
        </w:tabs>
        <w:spacing w:before="480" w:line="360" w:lineRule="auto"/>
        <w:jc w:val="both"/>
        <w:rPr>
          <w:rFonts w:ascii="Times New Roman" w:hAnsi="Times New Roman" w:cs="Times New Roman"/>
        </w:rPr>
      </w:pPr>
      <w:r w:rsidRPr="00D60235">
        <w:rPr>
          <w:rFonts w:ascii="Times New Roman" w:hAnsi="Times New Roman" w:cs="Times New Roman"/>
          <w:bCs/>
          <w:lang w:eastAsia="pl-PL"/>
        </w:rPr>
        <w:t>W pełni akceptuję oraz spełniam wszystkie warunki i wymagania dotyczące udziału w postępowaniu.</w:t>
      </w:r>
    </w:p>
    <w:p w14:paraId="022D394A" w14:textId="359EDF8E" w:rsidR="00CE5B81" w:rsidRPr="00D60235" w:rsidRDefault="00CE5B81" w:rsidP="00674876">
      <w:pPr>
        <w:pStyle w:val="Akapitzlist"/>
        <w:numPr>
          <w:ilvl w:val="0"/>
          <w:numId w:val="20"/>
        </w:numPr>
        <w:tabs>
          <w:tab w:val="left" w:pos="0"/>
        </w:tabs>
        <w:spacing w:line="360" w:lineRule="auto"/>
        <w:jc w:val="both"/>
        <w:rPr>
          <w:rFonts w:ascii="Times New Roman" w:hAnsi="Times New Roman" w:cs="Times New Roman"/>
        </w:rPr>
      </w:pPr>
      <w:r w:rsidRPr="00D60235">
        <w:rPr>
          <w:rFonts w:ascii="Times New Roman" w:hAnsi="Times New Roman" w:cs="Times New Roman"/>
          <w:bCs/>
          <w:lang w:eastAsia="pl-PL"/>
        </w:rPr>
        <w:t>Zapoznałem/</w:t>
      </w:r>
      <w:proofErr w:type="spellStart"/>
      <w:r w:rsidRPr="00D60235">
        <w:rPr>
          <w:rFonts w:ascii="Times New Roman" w:hAnsi="Times New Roman" w:cs="Times New Roman"/>
          <w:bCs/>
          <w:lang w:eastAsia="pl-PL"/>
        </w:rPr>
        <w:t>am</w:t>
      </w:r>
      <w:proofErr w:type="spellEnd"/>
      <w:r w:rsidRPr="00D60235">
        <w:rPr>
          <w:rFonts w:ascii="Times New Roman" w:hAnsi="Times New Roman" w:cs="Times New Roman"/>
          <w:bCs/>
          <w:lang w:eastAsia="pl-PL"/>
        </w:rPr>
        <w:t xml:space="preserve"> się z treścią Zapytania ofertowego i nie wnoszę do niego zastrzeżeń oraz przyjmuję warunki w nim zawarte.</w:t>
      </w:r>
    </w:p>
    <w:p w14:paraId="1BFB7E50" w14:textId="77777777" w:rsidR="00CE5B81" w:rsidRPr="009B1E1E" w:rsidRDefault="00CE5B81" w:rsidP="00CE5B81">
      <w:pPr>
        <w:pStyle w:val="Akapitzlist"/>
        <w:tabs>
          <w:tab w:val="left" w:pos="0"/>
        </w:tabs>
        <w:spacing w:before="480" w:line="360" w:lineRule="auto"/>
        <w:ind w:left="1788"/>
        <w:jc w:val="both"/>
        <w:rPr>
          <w:rFonts w:ascii="Times New Roman" w:hAnsi="Times New Roman" w:cs="Times New Roman"/>
          <w:lang w:eastAsia="pl-PL"/>
        </w:rPr>
      </w:pPr>
    </w:p>
    <w:p w14:paraId="1A297FE9" w14:textId="5E5406E7" w:rsidR="00CE5B81" w:rsidRPr="009B1E1E" w:rsidRDefault="00CE5B81" w:rsidP="00674876">
      <w:pPr>
        <w:pStyle w:val="Akapitzlist"/>
        <w:numPr>
          <w:ilvl w:val="0"/>
          <w:numId w:val="20"/>
        </w:numPr>
        <w:spacing w:line="360" w:lineRule="auto"/>
        <w:contextualSpacing/>
        <w:jc w:val="both"/>
        <w:rPr>
          <w:rFonts w:ascii="Times New Roman" w:hAnsi="Times New Roman" w:cs="Times New Roman"/>
          <w:lang w:eastAsia="en-US"/>
        </w:rPr>
      </w:pPr>
      <w:r w:rsidRPr="009B1E1E">
        <w:rPr>
          <w:rFonts w:ascii="Times New Roman" w:hAnsi="Times New Roman" w:cs="Times New Roman"/>
          <w:lang w:eastAsia="pl-PL"/>
        </w:rPr>
        <w:lastRenderedPageBreak/>
        <w:t xml:space="preserve">Oświadczam, że posiadam wykształcenie wyższe informatyczne oraz minimum  </w:t>
      </w:r>
      <w:r w:rsidR="00D60235">
        <w:rPr>
          <w:rFonts w:ascii="Times New Roman" w:hAnsi="Times New Roman" w:cs="Times New Roman"/>
          <w:lang w:eastAsia="pl-PL"/>
        </w:rPr>
        <w:br/>
      </w:r>
      <w:r w:rsidRPr="009B1E1E">
        <w:rPr>
          <w:rFonts w:ascii="Times New Roman" w:hAnsi="Times New Roman" w:cs="Times New Roman"/>
          <w:lang w:eastAsia="pl-PL"/>
        </w:rPr>
        <w:t>2 lata doświadczenia zawodowego w dziedzinie i na jego potwierdzenie składam do niniejszej oferty załączniki:</w:t>
      </w:r>
    </w:p>
    <w:p w14:paraId="451CC4A4" w14:textId="77777777" w:rsidR="00CE5B81" w:rsidRPr="009B1E1E" w:rsidRDefault="00CE5B81" w:rsidP="00CE5B81">
      <w:pPr>
        <w:pStyle w:val="Akapitzlist"/>
        <w:spacing w:line="360" w:lineRule="auto"/>
        <w:rPr>
          <w:rFonts w:ascii="Times New Roman" w:hAnsi="Times New Roman" w:cs="Times New Roman"/>
          <w:bCs/>
          <w:lang w:eastAsia="pl-PL"/>
        </w:rPr>
      </w:pPr>
    </w:p>
    <w:p w14:paraId="7BB0ADDA" w14:textId="4766400C" w:rsidR="00CE5B81" w:rsidRPr="009B1E1E" w:rsidRDefault="00CE5B81" w:rsidP="00674876">
      <w:pPr>
        <w:pStyle w:val="Akapitzlist"/>
        <w:numPr>
          <w:ilvl w:val="1"/>
          <w:numId w:val="9"/>
        </w:numPr>
        <w:tabs>
          <w:tab w:val="left" w:pos="0"/>
        </w:tabs>
        <w:spacing w:line="360" w:lineRule="auto"/>
        <w:contextualSpacing/>
        <w:jc w:val="both"/>
        <w:rPr>
          <w:rFonts w:ascii="Times New Roman" w:hAnsi="Times New Roman" w:cs="Times New Roman"/>
          <w:lang w:eastAsia="en-US"/>
        </w:rPr>
      </w:pPr>
      <w:r w:rsidRPr="009B1E1E">
        <w:rPr>
          <w:rFonts w:ascii="Times New Roman" w:hAnsi="Times New Roman" w:cs="Times New Roman"/>
          <w:bCs/>
          <w:lang w:eastAsia="pl-PL"/>
        </w:rPr>
        <w:t>Załącznik nr 2</w:t>
      </w:r>
      <w:r w:rsidR="00A24A4E" w:rsidRPr="009B1E1E">
        <w:rPr>
          <w:rFonts w:ascii="Times New Roman" w:hAnsi="Times New Roman" w:cs="Times New Roman"/>
          <w:bCs/>
          <w:lang w:eastAsia="pl-PL"/>
        </w:rPr>
        <w:t xml:space="preserve">. </w:t>
      </w:r>
      <w:r w:rsidRPr="009B1E1E">
        <w:rPr>
          <w:rFonts w:ascii="Times New Roman" w:hAnsi="Times New Roman" w:cs="Times New Roman"/>
          <w:bCs/>
          <w:lang w:eastAsia="pl-PL"/>
        </w:rPr>
        <w:t>Życiorys zawodowy wraz z kopiami dokumentów, potwierdzającymi posiadane wykształcenie i potwierdzającymi wymagane doświadczenie zawodowe,</w:t>
      </w:r>
    </w:p>
    <w:p w14:paraId="440A8213" w14:textId="77777777" w:rsidR="00CE5B81" w:rsidRPr="009B1E1E" w:rsidRDefault="00CE5B81" w:rsidP="00CE5B81">
      <w:pPr>
        <w:pStyle w:val="Akapitzlist"/>
        <w:tabs>
          <w:tab w:val="left" w:pos="0"/>
        </w:tabs>
        <w:spacing w:before="480" w:line="360" w:lineRule="auto"/>
        <w:ind w:left="1080"/>
        <w:jc w:val="both"/>
        <w:rPr>
          <w:rFonts w:ascii="Times New Roman" w:hAnsi="Times New Roman" w:cs="Times New Roman"/>
        </w:rPr>
      </w:pPr>
      <w:r w:rsidRPr="009B1E1E">
        <w:rPr>
          <w:rFonts w:ascii="Times New Roman" w:hAnsi="Times New Roman" w:cs="Times New Roman"/>
          <w:bCs/>
          <w:lang w:eastAsia="pl-PL"/>
        </w:rPr>
        <w:t xml:space="preserve"> </w:t>
      </w:r>
    </w:p>
    <w:p w14:paraId="622CF2BC" w14:textId="77777777" w:rsidR="00CE5B81" w:rsidRPr="009B1E1E" w:rsidRDefault="00CE5B81" w:rsidP="00CE5B81">
      <w:pPr>
        <w:spacing w:before="840" w:line="360" w:lineRule="auto"/>
        <w:ind w:left="425"/>
        <w:jc w:val="right"/>
        <w:rPr>
          <w:rFonts w:cs="Times New Roman"/>
          <w:bCs/>
          <w:sz w:val="24"/>
          <w:szCs w:val="24"/>
          <w:lang w:eastAsia="pl-PL"/>
        </w:rPr>
      </w:pPr>
    </w:p>
    <w:p w14:paraId="7168FC59" w14:textId="77777777" w:rsidR="00CE5B81" w:rsidRPr="009B1E1E" w:rsidRDefault="00CE5B81" w:rsidP="00CE5B81">
      <w:pPr>
        <w:spacing w:line="360" w:lineRule="auto"/>
        <w:ind w:left="426"/>
        <w:jc w:val="right"/>
        <w:rPr>
          <w:rFonts w:cs="Times New Roman"/>
          <w:bCs/>
          <w:i/>
          <w:sz w:val="24"/>
          <w:szCs w:val="24"/>
          <w:lang w:eastAsia="pl-PL"/>
        </w:rPr>
      </w:pPr>
      <w:r w:rsidRPr="009B1E1E">
        <w:rPr>
          <w:rFonts w:cs="Times New Roman"/>
          <w:bCs/>
          <w:i/>
          <w:sz w:val="24"/>
          <w:szCs w:val="24"/>
          <w:lang w:eastAsia="pl-PL"/>
        </w:rPr>
        <w:t>(czytelny podpis Wykonawcy)</w:t>
      </w:r>
    </w:p>
    <w:p w14:paraId="6C8C59DF" w14:textId="77777777" w:rsidR="00D80342" w:rsidRDefault="00D80342" w:rsidP="00D80342">
      <w:pPr>
        <w:spacing w:line="360" w:lineRule="auto"/>
        <w:ind w:left="426"/>
        <w:jc w:val="center"/>
        <w:rPr>
          <w:rFonts w:cs="Times New Roman"/>
          <w:bCs/>
          <w:i/>
          <w:sz w:val="24"/>
          <w:szCs w:val="24"/>
          <w:lang w:eastAsia="pl-PL"/>
        </w:rPr>
      </w:pPr>
    </w:p>
    <w:p w14:paraId="5899BA36" w14:textId="77777777" w:rsidR="00D60235" w:rsidRDefault="00D60235" w:rsidP="00D80342">
      <w:pPr>
        <w:spacing w:line="360" w:lineRule="auto"/>
        <w:ind w:left="426"/>
        <w:jc w:val="center"/>
        <w:rPr>
          <w:rFonts w:cs="Times New Roman"/>
          <w:bCs/>
          <w:i/>
          <w:sz w:val="24"/>
          <w:szCs w:val="24"/>
          <w:lang w:eastAsia="pl-PL"/>
        </w:rPr>
      </w:pPr>
    </w:p>
    <w:p w14:paraId="1C8991D8" w14:textId="77777777" w:rsidR="00D60235" w:rsidRDefault="00D60235" w:rsidP="00D80342">
      <w:pPr>
        <w:spacing w:line="360" w:lineRule="auto"/>
        <w:ind w:left="426"/>
        <w:jc w:val="center"/>
        <w:rPr>
          <w:rFonts w:cs="Times New Roman"/>
          <w:bCs/>
          <w:i/>
          <w:sz w:val="24"/>
          <w:szCs w:val="24"/>
          <w:lang w:eastAsia="pl-PL"/>
        </w:rPr>
      </w:pPr>
    </w:p>
    <w:p w14:paraId="64ACD858" w14:textId="77777777" w:rsidR="00D60235" w:rsidRDefault="00D60235" w:rsidP="00D80342">
      <w:pPr>
        <w:spacing w:line="360" w:lineRule="auto"/>
        <w:ind w:left="426"/>
        <w:jc w:val="center"/>
        <w:rPr>
          <w:rFonts w:cs="Times New Roman"/>
          <w:bCs/>
          <w:i/>
          <w:sz w:val="24"/>
          <w:szCs w:val="24"/>
          <w:lang w:eastAsia="pl-PL"/>
        </w:rPr>
      </w:pPr>
    </w:p>
    <w:p w14:paraId="55F48FBE" w14:textId="77777777" w:rsidR="00D60235" w:rsidRDefault="00D60235" w:rsidP="00D80342">
      <w:pPr>
        <w:spacing w:line="360" w:lineRule="auto"/>
        <w:ind w:left="426"/>
        <w:jc w:val="center"/>
        <w:rPr>
          <w:rFonts w:cs="Times New Roman"/>
          <w:bCs/>
          <w:i/>
          <w:sz w:val="24"/>
          <w:szCs w:val="24"/>
          <w:lang w:eastAsia="pl-PL"/>
        </w:rPr>
      </w:pPr>
    </w:p>
    <w:p w14:paraId="223B5BD2" w14:textId="77777777" w:rsidR="00D60235" w:rsidRDefault="00D60235" w:rsidP="00D80342">
      <w:pPr>
        <w:spacing w:line="360" w:lineRule="auto"/>
        <w:ind w:left="426"/>
        <w:jc w:val="center"/>
        <w:rPr>
          <w:rFonts w:cs="Times New Roman"/>
          <w:bCs/>
          <w:i/>
          <w:sz w:val="24"/>
          <w:szCs w:val="24"/>
          <w:lang w:eastAsia="pl-PL"/>
        </w:rPr>
      </w:pPr>
    </w:p>
    <w:p w14:paraId="5A3E3B10" w14:textId="77777777" w:rsidR="00D60235" w:rsidRDefault="00D60235" w:rsidP="00D80342">
      <w:pPr>
        <w:spacing w:line="360" w:lineRule="auto"/>
        <w:ind w:left="426"/>
        <w:jc w:val="center"/>
        <w:rPr>
          <w:rFonts w:cs="Times New Roman"/>
          <w:bCs/>
          <w:i/>
          <w:sz w:val="24"/>
          <w:szCs w:val="24"/>
          <w:lang w:eastAsia="pl-PL"/>
        </w:rPr>
      </w:pPr>
    </w:p>
    <w:p w14:paraId="206CC25C" w14:textId="77777777" w:rsidR="00D60235" w:rsidRDefault="00D60235" w:rsidP="00D80342">
      <w:pPr>
        <w:spacing w:line="360" w:lineRule="auto"/>
        <w:ind w:left="426"/>
        <w:jc w:val="center"/>
        <w:rPr>
          <w:rFonts w:cs="Times New Roman"/>
          <w:bCs/>
          <w:i/>
          <w:sz w:val="24"/>
          <w:szCs w:val="24"/>
          <w:lang w:eastAsia="pl-PL"/>
        </w:rPr>
      </w:pPr>
    </w:p>
    <w:p w14:paraId="07690C55" w14:textId="77777777" w:rsidR="00D60235" w:rsidRDefault="00D60235" w:rsidP="00D80342">
      <w:pPr>
        <w:spacing w:line="360" w:lineRule="auto"/>
        <w:ind w:left="426"/>
        <w:jc w:val="center"/>
        <w:rPr>
          <w:rFonts w:cs="Times New Roman"/>
          <w:bCs/>
          <w:i/>
          <w:sz w:val="24"/>
          <w:szCs w:val="24"/>
          <w:lang w:eastAsia="pl-PL"/>
        </w:rPr>
      </w:pPr>
    </w:p>
    <w:p w14:paraId="640AC23D" w14:textId="77777777" w:rsidR="00D60235" w:rsidRDefault="00D60235" w:rsidP="00D80342">
      <w:pPr>
        <w:spacing w:line="360" w:lineRule="auto"/>
        <w:ind w:left="426"/>
        <w:jc w:val="center"/>
        <w:rPr>
          <w:rFonts w:cs="Times New Roman"/>
          <w:bCs/>
          <w:i/>
          <w:sz w:val="24"/>
          <w:szCs w:val="24"/>
          <w:lang w:eastAsia="pl-PL"/>
        </w:rPr>
      </w:pPr>
    </w:p>
    <w:p w14:paraId="0BCA8231" w14:textId="77777777" w:rsidR="00D60235" w:rsidRDefault="00D60235" w:rsidP="00D80342">
      <w:pPr>
        <w:spacing w:line="360" w:lineRule="auto"/>
        <w:ind w:left="426"/>
        <w:jc w:val="center"/>
        <w:rPr>
          <w:rFonts w:cs="Times New Roman"/>
          <w:bCs/>
          <w:i/>
          <w:sz w:val="24"/>
          <w:szCs w:val="24"/>
          <w:lang w:eastAsia="pl-PL"/>
        </w:rPr>
      </w:pPr>
    </w:p>
    <w:p w14:paraId="72F15815" w14:textId="77777777" w:rsidR="00D60235" w:rsidRDefault="00D60235" w:rsidP="00D80342">
      <w:pPr>
        <w:spacing w:line="360" w:lineRule="auto"/>
        <w:ind w:left="426"/>
        <w:jc w:val="center"/>
        <w:rPr>
          <w:rFonts w:cs="Times New Roman"/>
          <w:bCs/>
          <w:i/>
          <w:sz w:val="24"/>
          <w:szCs w:val="24"/>
          <w:lang w:eastAsia="pl-PL"/>
        </w:rPr>
      </w:pPr>
    </w:p>
    <w:p w14:paraId="2FCD0601" w14:textId="77777777" w:rsidR="00D60235" w:rsidRDefault="00D60235" w:rsidP="00D80342">
      <w:pPr>
        <w:spacing w:line="360" w:lineRule="auto"/>
        <w:ind w:left="426"/>
        <w:jc w:val="center"/>
        <w:rPr>
          <w:rFonts w:cs="Times New Roman"/>
          <w:bCs/>
          <w:i/>
          <w:sz w:val="24"/>
          <w:szCs w:val="24"/>
          <w:lang w:eastAsia="pl-PL"/>
        </w:rPr>
      </w:pPr>
    </w:p>
    <w:p w14:paraId="676C2F40" w14:textId="77777777" w:rsidR="00D60235" w:rsidRDefault="00D60235" w:rsidP="00D80342">
      <w:pPr>
        <w:spacing w:line="360" w:lineRule="auto"/>
        <w:ind w:left="426"/>
        <w:jc w:val="center"/>
        <w:rPr>
          <w:rFonts w:cs="Times New Roman"/>
          <w:bCs/>
          <w:i/>
          <w:sz w:val="24"/>
          <w:szCs w:val="24"/>
          <w:lang w:eastAsia="pl-PL"/>
        </w:rPr>
      </w:pPr>
    </w:p>
    <w:p w14:paraId="3C5D90C1" w14:textId="77777777" w:rsidR="00D60235" w:rsidRDefault="00D60235" w:rsidP="00D80342">
      <w:pPr>
        <w:spacing w:line="360" w:lineRule="auto"/>
        <w:ind w:left="426"/>
        <w:jc w:val="center"/>
        <w:rPr>
          <w:rFonts w:cs="Times New Roman"/>
          <w:bCs/>
          <w:i/>
          <w:sz w:val="24"/>
          <w:szCs w:val="24"/>
          <w:lang w:eastAsia="pl-PL"/>
        </w:rPr>
      </w:pPr>
    </w:p>
    <w:p w14:paraId="6C87022B" w14:textId="77777777" w:rsidR="00D60235" w:rsidRDefault="00D60235" w:rsidP="00D80342">
      <w:pPr>
        <w:spacing w:line="360" w:lineRule="auto"/>
        <w:ind w:left="426"/>
        <w:jc w:val="center"/>
        <w:rPr>
          <w:rFonts w:cs="Times New Roman"/>
          <w:bCs/>
          <w:i/>
          <w:sz w:val="24"/>
          <w:szCs w:val="24"/>
          <w:lang w:eastAsia="pl-PL"/>
        </w:rPr>
      </w:pPr>
    </w:p>
    <w:p w14:paraId="126B2575" w14:textId="77777777" w:rsidR="00D60235" w:rsidRPr="009B1E1E" w:rsidRDefault="00D60235" w:rsidP="00D80342">
      <w:pPr>
        <w:spacing w:line="360" w:lineRule="auto"/>
        <w:ind w:left="426"/>
        <w:jc w:val="center"/>
        <w:rPr>
          <w:rFonts w:cs="Times New Roman"/>
          <w:bCs/>
          <w:i/>
          <w:sz w:val="24"/>
          <w:szCs w:val="24"/>
          <w:lang w:eastAsia="pl-PL"/>
        </w:rPr>
      </w:pPr>
    </w:p>
    <w:p w14:paraId="5F9A376B" w14:textId="1F665394" w:rsidR="00CE5B81" w:rsidRPr="009B1E1E" w:rsidRDefault="00D60235" w:rsidP="00CE5B81">
      <w:pPr>
        <w:spacing w:before="240" w:line="360" w:lineRule="auto"/>
        <w:rPr>
          <w:rFonts w:cs="Times New Roman"/>
          <w:sz w:val="24"/>
          <w:szCs w:val="24"/>
        </w:rPr>
      </w:pPr>
      <w:r>
        <w:rPr>
          <w:rFonts w:cs="Times New Roman"/>
          <w:b/>
          <w:sz w:val="24"/>
          <w:szCs w:val="24"/>
          <w:lang w:eastAsia="pl-PL"/>
        </w:rPr>
        <w:lastRenderedPageBreak/>
        <w:t xml:space="preserve">Załącznik </w:t>
      </w:r>
      <w:r w:rsidR="00CE5B81" w:rsidRPr="009B1E1E">
        <w:rPr>
          <w:rFonts w:cs="Times New Roman"/>
          <w:b/>
          <w:sz w:val="24"/>
          <w:szCs w:val="24"/>
          <w:lang w:eastAsia="pl-PL"/>
        </w:rPr>
        <w:t>nr 2 Życiorys zawodowy</w:t>
      </w:r>
      <w:r w:rsidR="002A638A" w:rsidRPr="009B1E1E">
        <w:rPr>
          <w:rFonts w:cs="Times New Roman"/>
          <w:b/>
          <w:sz w:val="24"/>
          <w:szCs w:val="24"/>
          <w:lang w:eastAsia="pl-PL"/>
        </w:rPr>
        <w:t xml:space="preserve"> </w:t>
      </w:r>
    </w:p>
    <w:p w14:paraId="3A4CDC96" w14:textId="77777777" w:rsidR="00CE5B81" w:rsidRPr="009B1E1E" w:rsidRDefault="00CE5B81" w:rsidP="00CE5B81">
      <w:pPr>
        <w:spacing w:before="120" w:line="360" w:lineRule="auto"/>
        <w:jc w:val="center"/>
        <w:rPr>
          <w:rFonts w:cs="Times New Roman"/>
          <w:sz w:val="24"/>
          <w:szCs w:val="24"/>
        </w:rPr>
      </w:pPr>
      <w:r w:rsidRPr="009B1E1E">
        <w:rPr>
          <w:rFonts w:cs="Times New Roman"/>
          <w:b/>
          <w:sz w:val="24"/>
          <w:szCs w:val="24"/>
          <w:lang w:eastAsia="pl-PL"/>
        </w:rPr>
        <w:t>CV</w:t>
      </w:r>
    </w:p>
    <w:p w14:paraId="31B742BB" w14:textId="77777777" w:rsidR="00CE5B81" w:rsidRPr="009B1E1E" w:rsidRDefault="00CE5B81" w:rsidP="00CE5B81">
      <w:pPr>
        <w:spacing w:before="360" w:line="360" w:lineRule="auto"/>
        <w:rPr>
          <w:rFonts w:cs="Times New Roman"/>
          <w:sz w:val="24"/>
          <w:szCs w:val="24"/>
        </w:rPr>
      </w:pPr>
      <w:r w:rsidRPr="009B1E1E">
        <w:rPr>
          <w:rFonts w:cs="Times New Roman"/>
          <w:sz w:val="24"/>
          <w:szCs w:val="24"/>
          <w:lang w:eastAsia="pl-PL"/>
        </w:rPr>
        <w:t>1. Nazwisko:</w:t>
      </w:r>
    </w:p>
    <w:p w14:paraId="5E87CA69" w14:textId="77777777" w:rsidR="00CE5B81" w:rsidRPr="009B1E1E" w:rsidRDefault="00CE5B81" w:rsidP="00CE5B81">
      <w:pPr>
        <w:spacing w:line="360" w:lineRule="auto"/>
        <w:rPr>
          <w:rFonts w:cs="Times New Roman"/>
          <w:sz w:val="24"/>
          <w:szCs w:val="24"/>
        </w:rPr>
      </w:pPr>
      <w:r w:rsidRPr="009B1E1E">
        <w:rPr>
          <w:rFonts w:cs="Times New Roman"/>
          <w:sz w:val="24"/>
          <w:szCs w:val="24"/>
          <w:lang w:eastAsia="pl-PL"/>
        </w:rPr>
        <w:t xml:space="preserve">2. Imię: </w:t>
      </w:r>
    </w:p>
    <w:p w14:paraId="1A6D0D1E" w14:textId="77777777" w:rsidR="00CE5B81" w:rsidRPr="009B1E1E" w:rsidRDefault="00CE5B81" w:rsidP="00CE5B81">
      <w:pPr>
        <w:spacing w:line="360" w:lineRule="auto"/>
        <w:rPr>
          <w:rFonts w:cs="Times New Roman"/>
          <w:sz w:val="24"/>
          <w:szCs w:val="24"/>
        </w:rPr>
      </w:pPr>
      <w:r w:rsidRPr="009B1E1E">
        <w:rPr>
          <w:rFonts w:cs="Times New Roman"/>
          <w:sz w:val="24"/>
          <w:szCs w:val="24"/>
          <w:lang w:eastAsia="pl-PL"/>
        </w:rPr>
        <w:t xml:space="preserve">3. Data urodzenia: </w:t>
      </w:r>
    </w:p>
    <w:p w14:paraId="649CEBBF" w14:textId="77777777" w:rsidR="00CE5B81" w:rsidRPr="009B1E1E" w:rsidRDefault="00CE5B81" w:rsidP="00CE5B81">
      <w:pPr>
        <w:spacing w:line="360" w:lineRule="auto"/>
        <w:rPr>
          <w:rFonts w:cs="Times New Roman"/>
          <w:sz w:val="24"/>
          <w:szCs w:val="24"/>
        </w:rPr>
      </w:pPr>
      <w:r w:rsidRPr="009B1E1E">
        <w:rPr>
          <w:rFonts w:cs="Times New Roman"/>
          <w:sz w:val="24"/>
          <w:szCs w:val="24"/>
          <w:lang w:eastAsia="pl-PL"/>
        </w:rPr>
        <w:t>4. Narodowość</w:t>
      </w:r>
    </w:p>
    <w:p w14:paraId="730CF2E6" w14:textId="77777777" w:rsidR="00CE5B81" w:rsidRPr="009B1E1E" w:rsidRDefault="00CE5B81" w:rsidP="00CE5B81">
      <w:pPr>
        <w:spacing w:line="360" w:lineRule="auto"/>
        <w:rPr>
          <w:rFonts w:cs="Times New Roman"/>
          <w:sz w:val="24"/>
          <w:szCs w:val="24"/>
        </w:rPr>
      </w:pPr>
      <w:r w:rsidRPr="009B1E1E">
        <w:rPr>
          <w:rFonts w:cs="Times New Roman"/>
          <w:sz w:val="24"/>
          <w:szCs w:val="24"/>
          <w:lang w:eastAsia="pl-PL"/>
        </w:rPr>
        <w:t xml:space="preserve">5. Wykształcenie: </w:t>
      </w:r>
    </w:p>
    <w:tbl>
      <w:tblPr>
        <w:tblW w:w="9030" w:type="dxa"/>
        <w:tblInd w:w="96" w:type="dxa"/>
        <w:tblLayout w:type="fixed"/>
        <w:tblCellMar>
          <w:left w:w="96" w:type="dxa"/>
          <w:right w:w="96" w:type="dxa"/>
        </w:tblCellMar>
        <w:tblLook w:val="04A0" w:firstRow="1" w:lastRow="0" w:firstColumn="1" w:lastColumn="0" w:noHBand="0" w:noVBand="1"/>
      </w:tblPr>
      <w:tblGrid>
        <w:gridCol w:w="4516"/>
        <w:gridCol w:w="4514"/>
      </w:tblGrid>
      <w:tr w:rsidR="00CE5B81" w:rsidRPr="009B1E1E" w14:paraId="244E0CA9"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52CF4CB4" w14:textId="77777777" w:rsidR="00CE5B81" w:rsidRPr="009B1E1E" w:rsidRDefault="00CE5B81">
            <w:pPr>
              <w:spacing w:line="360" w:lineRule="auto"/>
              <w:jc w:val="center"/>
              <w:rPr>
                <w:rFonts w:cs="Times New Roman"/>
                <w:sz w:val="24"/>
                <w:szCs w:val="24"/>
                <w:lang w:eastAsia="pl-PL"/>
              </w:rPr>
            </w:pPr>
            <w:r w:rsidRPr="009B1E1E">
              <w:rPr>
                <w:rFonts w:cs="Times New Roman"/>
                <w:sz w:val="24"/>
                <w:szCs w:val="24"/>
                <w:lang w:eastAsia="pl-PL"/>
              </w:rPr>
              <w:t>Instytucja</w:t>
            </w:r>
          </w:p>
        </w:tc>
        <w:tc>
          <w:tcPr>
            <w:tcW w:w="4511" w:type="dxa"/>
            <w:tcBorders>
              <w:top w:val="single" w:sz="6" w:space="0" w:color="000000"/>
              <w:left w:val="single" w:sz="6" w:space="0" w:color="000000"/>
              <w:bottom w:val="single" w:sz="6" w:space="0" w:color="000000"/>
              <w:right w:val="single" w:sz="6" w:space="0" w:color="000000"/>
            </w:tcBorders>
          </w:tcPr>
          <w:p w14:paraId="75BE65A3" w14:textId="77777777" w:rsidR="00CE5B81" w:rsidRPr="009B1E1E" w:rsidRDefault="00CE5B81">
            <w:pPr>
              <w:spacing w:line="360" w:lineRule="auto"/>
              <w:jc w:val="center"/>
              <w:rPr>
                <w:rFonts w:cs="Times New Roman"/>
                <w:i/>
                <w:sz w:val="24"/>
                <w:szCs w:val="24"/>
                <w:lang w:eastAsia="pl-PL"/>
              </w:rPr>
            </w:pPr>
          </w:p>
        </w:tc>
      </w:tr>
      <w:tr w:rsidR="00CE5B81" w:rsidRPr="009B1E1E" w14:paraId="788EFF6A"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61487F57"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Data: od (miesiąc/rok) do (miesiąc/rok)</w:t>
            </w:r>
          </w:p>
        </w:tc>
        <w:tc>
          <w:tcPr>
            <w:tcW w:w="4511" w:type="dxa"/>
            <w:tcBorders>
              <w:top w:val="single" w:sz="6" w:space="0" w:color="000000"/>
              <w:left w:val="single" w:sz="6" w:space="0" w:color="000000"/>
              <w:bottom w:val="single" w:sz="6" w:space="0" w:color="000000"/>
              <w:right w:val="single" w:sz="6" w:space="0" w:color="000000"/>
            </w:tcBorders>
          </w:tcPr>
          <w:p w14:paraId="354A258A" w14:textId="77777777" w:rsidR="00CE5B81" w:rsidRPr="009B1E1E" w:rsidRDefault="00CE5B81">
            <w:pPr>
              <w:spacing w:line="360" w:lineRule="auto"/>
              <w:jc w:val="center"/>
              <w:rPr>
                <w:rFonts w:cs="Times New Roman"/>
                <w:i/>
                <w:sz w:val="24"/>
                <w:szCs w:val="24"/>
                <w:lang w:eastAsia="pl-PL"/>
              </w:rPr>
            </w:pPr>
          </w:p>
        </w:tc>
      </w:tr>
      <w:tr w:rsidR="00CE5B81" w:rsidRPr="009B1E1E" w14:paraId="605891E6"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20E96F02"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Uzyskane stopnie lub dyplomy:</w:t>
            </w:r>
          </w:p>
        </w:tc>
        <w:tc>
          <w:tcPr>
            <w:tcW w:w="4511" w:type="dxa"/>
            <w:tcBorders>
              <w:top w:val="single" w:sz="6" w:space="0" w:color="000000"/>
              <w:left w:val="single" w:sz="6" w:space="0" w:color="000000"/>
              <w:bottom w:val="single" w:sz="6" w:space="0" w:color="000000"/>
              <w:right w:val="single" w:sz="6" w:space="0" w:color="000000"/>
            </w:tcBorders>
          </w:tcPr>
          <w:p w14:paraId="36546FFA" w14:textId="77777777" w:rsidR="00CE5B81" w:rsidRPr="009B1E1E" w:rsidRDefault="00CE5B81">
            <w:pPr>
              <w:spacing w:line="360" w:lineRule="auto"/>
              <w:jc w:val="center"/>
              <w:rPr>
                <w:rFonts w:cs="Times New Roman"/>
                <w:i/>
                <w:sz w:val="24"/>
                <w:szCs w:val="24"/>
                <w:lang w:eastAsia="pl-PL"/>
              </w:rPr>
            </w:pPr>
          </w:p>
        </w:tc>
      </w:tr>
    </w:tbl>
    <w:p w14:paraId="40E21AB8" w14:textId="77777777" w:rsidR="00CE5B81" w:rsidRPr="009B1E1E" w:rsidRDefault="00CE5B81" w:rsidP="00CE5B81">
      <w:pPr>
        <w:spacing w:line="360" w:lineRule="auto"/>
        <w:rPr>
          <w:rFonts w:cs="Times New Roman"/>
          <w:sz w:val="24"/>
          <w:szCs w:val="24"/>
          <w:lang w:eastAsia="pl-PL"/>
          <w14:shadow w14:blurRad="50800" w14:dist="38100" w14:dir="2700000" w14:sx="100000" w14:sy="100000" w14:kx="0" w14:ky="0" w14:algn="tl">
            <w14:srgbClr w14:val="000000">
              <w14:alpha w14:val="60000"/>
            </w14:srgbClr>
          </w14:shadow>
        </w:rPr>
      </w:pPr>
    </w:p>
    <w:tbl>
      <w:tblPr>
        <w:tblW w:w="9030" w:type="dxa"/>
        <w:tblInd w:w="96" w:type="dxa"/>
        <w:tblLayout w:type="fixed"/>
        <w:tblCellMar>
          <w:left w:w="96" w:type="dxa"/>
          <w:right w:w="96" w:type="dxa"/>
        </w:tblCellMar>
        <w:tblLook w:val="04A0" w:firstRow="1" w:lastRow="0" w:firstColumn="1" w:lastColumn="0" w:noHBand="0" w:noVBand="1"/>
      </w:tblPr>
      <w:tblGrid>
        <w:gridCol w:w="4516"/>
        <w:gridCol w:w="4514"/>
      </w:tblGrid>
      <w:tr w:rsidR="00CE5B81" w:rsidRPr="009B1E1E" w14:paraId="71438837"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3D27C97B" w14:textId="77777777" w:rsidR="00CE5B81" w:rsidRPr="009B1E1E" w:rsidRDefault="00CE5B81">
            <w:pPr>
              <w:spacing w:line="360" w:lineRule="auto"/>
              <w:jc w:val="center"/>
              <w:rPr>
                <w:rFonts w:cs="Times New Roman"/>
                <w:sz w:val="24"/>
                <w:szCs w:val="24"/>
                <w:lang w:eastAsia="pl-PL"/>
              </w:rPr>
            </w:pPr>
            <w:r w:rsidRPr="009B1E1E">
              <w:rPr>
                <w:rFonts w:cs="Times New Roman"/>
                <w:sz w:val="24"/>
                <w:szCs w:val="24"/>
                <w:lang w:eastAsia="pl-PL"/>
              </w:rPr>
              <w:t>Instytucja</w:t>
            </w:r>
          </w:p>
        </w:tc>
        <w:tc>
          <w:tcPr>
            <w:tcW w:w="4511" w:type="dxa"/>
            <w:tcBorders>
              <w:top w:val="single" w:sz="6" w:space="0" w:color="000000"/>
              <w:left w:val="single" w:sz="6" w:space="0" w:color="000000"/>
              <w:bottom w:val="single" w:sz="6" w:space="0" w:color="000000"/>
              <w:right w:val="single" w:sz="6" w:space="0" w:color="000000"/>
            </w:tcBorders>
          </w:tcPr>
          <w:p w14:paraId="3A6935D9" w14:textId="77777777" w:rsidR="00CE5B81" w:rsidRPr="009B1E1E" w:rsidRDefault="00CE5B81">
            <w:pPr>
              <w:spacing w:line="360" w:lineRule="auto"/>
              <w:jc w:val="center"/>
              <w:rPr>
                <w:rFonts w:cs="Times New Roman"/>
                <w:i/>
                <w:sz w:val="24"/>
                <w:szCs w:val="24"/>
                <w:lang w:eastAsia="pl-PL"/>
              </w:rPr>
            </w:pPr>
          </w:p>
        </w:tc>
      </w:tr>
      <w:tr w:rsidR="00CE5B81" w:rsidRPr="009B1E1E" w14:paraId="03B68A5E"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46CDA3A3"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Data: od (miesiąc/rok) do (miesiąc/rok)</w:t>
            </w:r>
          </w:p>
        </w:tc>
        <w:tc>
          <w:tcPr>
            <w:tcW w:w="4511" w:type="dxa"/>
            <w:tcBorders>
              <w:top w:val="single" w:sz="6" w:space="0" w:color="000000"/>
              <w:left w:val="single" w:sz="6" w:space="0" w:color="000000"/>
              <w:bottom w:val="single" w:sz="6" w:space="0" w:color="000000"/>
              <w:right w:val="single" w:sz="6" w:space="0" w:color="000000"/>
            </w:tcBorders>
          </w:tcPr>
          <w:p w14:paraId="5A0B6F38" w14:textId="77777777" w:rsidR="00CE5B81" w:rsidRPr="009B1E1E" w:rsidRDefault="00CE5B81">
            <w:pPr>
              <w:spacing w:line="360" w:lineRule="auto"/>
              <w:jc w:val="center"/>
              <w:rPr>
                <w:rFonts w:cs="Times New Roman"/>
                <w:i/>
                <w:sz w:val="24"/>
                <w:szCs w:val="24"/>
                <w:lang w:eastAsia="pl-PL"/>
              </w:rPr>
            </w:pPr>
          </w:p>
        </w:tc>
      </w:tr>
      <w:tr w:rsidR="00CE5B81" w:rsidRPr="009B1E1E" w14:paraId="3BC74711"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0CE6F585"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Uzyskane stopnie lub dyplomy:</w:t>
            </w:r>
          </w:p>
        </w:tc>
        <w:tc>
          <w:tcPr>
            <w:tcW w:w="4511" w:type="dxa"/>
            <w:tcBorders>
              <w:top w:val="single" w:sz="6" w:space="0" w:color="000000"/>
              <w:left w:val="single" w:sz="6" w:space="0" w:color="000000"/>
              <w:bottom w:val="single" w:sz="6" w:space="0" w:color="000000"/>
              <w:right w:val="single" w:sz="6" w:space="0" w:color="000000"/>
            </w:tcBorders>
          </w:tcPr>
          <w:p w14:paraId="136599BB" w14:textId="77777777" w:rsidR="00CE5B81" w:rsidRPr="009B1E1E" w:rsidRDefault="00CE5B81">
            <w:pPr>
              <w:spacing w:line="360" w:lineRule="auto"/>
              <w:jc w:val="center"/>
              <w:rPr>
                <w:rFonts w:cs="Times New Roman"/>
                <w:i/>
                <w:sz w:val="24"/>
                <w:szCs w:val="24"/>
                <w:lang w:eastAsia="pl-PL"/>
              </w:rPr>
            </w:pPr>
          </w:p>
        </w:tc>
      </w:tr>
    </w:tbl>
    <w:p w14:paraId="66FE307D" w14:textId="77777777" w:rsidR="00CE5B81" w:rsidRPr="009B1E1E" w:rsidRDefault="00CE5B81" w:rsidP="00CE5B81">
      <w:pPr>
        <w:spacing w:line="360" w:lineRule="auto"/>
        <w:rPr>
          <w:rFonts w:cs="Times New Roman"/>
          <w:sz w:val="24"/>
          <w:szCs w:val="24"/>
          <w:lang w:eastAsia="pl-PL"/>
          <w14:shadow w14:blurRad="50800" w14:dist="38100" w14:dir="2700000" w14:sx="100000" w14:sy="100000" w14:kx="0" w14:ky="0" w14:algn="tl">
            <w14:srgbClr w14:val="000000">
              <w14:alpha w14:val="60000"/>
            </w14:srgbClr>
          </w14:shadow>
        </w:rPr>
      </w:pPr>
    </w:p>
    <w:tbl>
      <w:tblPr>
        <w:tblW w:w="9030" w:type="dxa"/>
        <w:tblInd w:w="96" w:type="dxa"/>
        <w:tblLayout w:type="fixed"/>
        <w:tblCellMar>
          <w:left w:w="96" w:type="dxa"/>
          <w:right w:w="96" w:type="dxa"/>
        </w:tblCellMar>
        <w:tblLook w:val="04A0" w:firstRow="1" w:lastRow="0" w:firstColumn="1" w:lastColumn="0" w:noHBand="0" w:noVBand="1"/>
      </w:tblPr>
      <w:tblGrid>
        <w:gridCol w:w="4516"/>
        <w:gridCol w:w="4514"/>
      </w:tblGrid>
      <w:tr w:rsidR="00CE5B81" w:rsidRPr="009B1E1E" w14:paraId="6EA51F42"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40971908" w14:textId="77777777" w:rsidR="00CE5B81" w:rsidRPr="009B1E1E" w:rsidRDefault="00CE5B81">
            <w:pPr>
              <w:spacing w:line="360" w:lineRule="auto"/>
              <w:jc w:val="center"/>
              <w:rPr>
                <w:rFonts w:cs="Times New Roman"/>
                <w:sz w:val="24"/>
                <w:szCs w:val="24"/>
                <w:lang w:eastAsia="pl-PL"/>
              </w:rPr>
            </w:pPr>
            <w:r w:rsidRPr="009B1E1E">
              <w:rPr>
                <w:rFonts w:cs="Times New Roman"/>
                <w:sz w:val="24"/>
                <w:szCs w:val="24"/>
                <w:lang w:eastAsia="pl-PL"/>
              </w:rPr>
              <w:t>Instytucja</w:t>
            </w:r>
          </w:p>
        </w:tc>
        <w:tc>
          <w:tcPr>
            <w:tcW w:w="4511" w:type="dxa"/>
            <w:tcBorders>
              <w:top w:val="single" w:sz="6" w:space="0" w:color="000000"/>
              <w:left w:val="single" w:sz="6" w:space="0" w:color="000000"/>
              <w:bottom w:val="single" w:sz="6" w:space="0" w:color="000000"/>
              <w:right w:val="single" w:sz="6" w:space="0" w:color="000000"/>
            </w:tcBorders>
          </w:tcPr>
          <w:p w14:paraId="7FA817C7" w14:textId="77777777" w:rsidR="00CE5B81" w:rsidRPr="009B1E1E" w:rsidRDefault="00CE5B81">
            <w:pPr>
              <w:spacing w:line="360" w:lineRule="auto"/>
              <w:jc w:val="center"/>
              <w:rPr>
                <w:rFonts w:cs="Times New Roman"/>
                <w:i/>
                <w:sz w:val="24"/>
                <w:szCs w:val="24"/>
                <w:lang w:eastAsia="pl-PL"/>
              </w:rPr>
            </w:pPr>
          </w:p>
        </w:tc>
      </w:tr>
      <w:tr w:rsidR="00CE5B81" w:rsidRPr="009B1E1E" w14:paraId="7A451A50"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4FAD0B74"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Data: od (miesiąc/rok) do (miesiąc/rok)</w:t>
            </w:r>
          </w:p>
        </w:tc>
        <w:tc>
          <w:tcPr>
            <w:tcW w:w="4511" w:type="dxa"/>
            <w:tcBorders>
              <w:top w:val="single" w:sz="6" w:space="0" w:color="000000"/>
              <w:left w:val="single" w:sz="6" w:space="0" w:color="000000"/>
              <w:bottom w:val="single" w:sz="6" w:space="0" w:color="000000"/>
              <w:right w:val="single" w:sz="6" w:space="0" w:color="000000"/>
            </w:tcBorders>
          </w:tcPr>
          <w:p w14:paraId="3C9D514F" w14:textId="77777777" w:rsidR="00CE5B81" w:rsidRPr="009B1E1E" w:rsidRDefault="00CE5B81">
            <w:pPr>
              <w:spacing w:line="360" w:lineRule="auto"/>
              <w:jc w:val="center"/>
              <w:rPr>
                <w:rFonts w:cs="Times New Roman"/>
                <w:i/>
                <w:sz w:val="24"/>
                <w:szCs w:val="24"/>
                <w:lang w:eastAsia="pl-PL"/>
              </w:rPr>
            </w:pPr>
          </w:p>
        </w:tc>
      </w:tr>
      <w:tr w:rsidR="00CE5B81" w:rsidRPr="009B1E1E" w14:paraId="7B8A0672"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480F6E5E"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Uzyskane stopnie lub dyplomy:</w:t>
            </w:r>
          </w:p>
        </w:tc>
        <w:tc>
          <w:tcPr>
            <w:tcW w:w="4511" w:type="dxa"/>
            <w:tcBorders>
              <w:top w:val="single" w:sz="6" w:space="0" w:color="000000"/>
              <w:left w:val="single" w:sz="6" w:space="0" w:color="000000"/>
              <w:bottom w:val="single" w:sz="6" w:space="0" w:color="000000"/>
              <w:right w:val="single" w:sz="6" w:space="0" w:color="000000"/>
            </w:tcBorders>
          </w:tcPr>
          <w:p w14:paraId="1309D701" w14:textId="77777777" w:rsidR="00CE5B81" w:rsidRPr="009B1E1E" w:rsidRDefault="00CE5B81">
            <w:pPr>
              <w:spacing w:line="360" w:lineRule="auto"/>
              <w:jc w:val="center"/>
              <w:rPr>
                <w:rFonts w:cs="Times New Roman"/>
                <w:i/>
                <w:sz w:val="24"/>
                <w:szCs w:val="24"/>
                <w:lang w:eastAsia="pl-PL"/>
              </w:rPr>
            </w:pPr>
          </w:p>
        </w:tc>
      </w:tr>
    </w:tbl>
    <w:p w14:paraId="79262F62" w14:textId="77777777" w:rsidR="00CE5B81" w:rsidRPr="009B1E1E" w:rsidRDefault="00CE5B81" w:rsidP="00CE5B81">
      <w:pPr>
        <w:spacing w:line="360" w:lineRule="auto"/>
        <w:rPr>
          <w:rFonts w:cs="Times New Roman"/>
          <w:sz w:val="24"/>
          <w:szCs w:val="24"/>
          <w:lang w:eastAsia="pl-PL"/>
          <w14:shadow w14:blurRad="50800" w14:dist="38100" w14:dir="2700000" w14:sx="100000" w14:sy="100000" w14:kx="0" w14:ky="0" w14:algn="tl">
            <w14:srgbClr w14:val="000000">
              <w14:alpha w14:val="60000"/>
            </w14:srgbClr>
          </w14:shadow>
        </w:rPr>
      </w:pPr>
    </w:p>
    <w:tbl>
      <w:tblPr>
        <w:tblW w:w="9030" w:type="dxa"/>
        <w:tblInd w:w="96" w:type="dxa"/>
        <w:tblLayout w:type="fixed"/>
        <w:tblCellMar>
          <w:left w:w="96" w:type="dxa"/>
          <w:right w:w="96" w:type="dxa"/>
        </w:tblCellMar>
        <w:tblLook w:val="04A0" w:firstRow="1" w:lastRow="0" w:firstColumn="1" w:lastColumn="0" w:noHBand="0" w:noVBand="1"/>
      </w:tblPr>
      <w:tblGrid>
        <w:gridCol w:w="4516"/>
        <w:gridCol w:w="4514"/>
      </w:tblGrid>
      <w:tr w:rsidR="00CE5B81" w:rsidRPr="009B1E1E" w14:paraId="2FC6B0B4"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48F4B910" w14:textId="77777777" w:rsidR="00CE5B81" w:rsidRPr="009B1E1E" w:rsidRDefault="00CE5B81">
            <w:pPr>
              <w:spacing w:line="360" w:lineRule="auto"/>
              <w:jc w:val="center"/>
              <w:rPr>
                <w:rFonts w:cs="Times New Roman"/>
                <w:sz w:val="24"/>
                <w:szCs w:val="24"/>
                <w:lang w:eastAsia="pl-PL"/>
              </w:rPr>
            </w:pPr>
            <w:r w:rsidRPr="009B1E1E">
              <w:rPr>
                <w:rFonts w:cs="Times New Roman"/>
                <w:sz w:val="24"/>
                <w:szCs w:val="24"/>
                <w:lang w:eastAsia="pl-PL"/>
              </w:rPr>
              <w:t>Instytucja</w:t>
            </w:r>
          </w:p>
        </w:tc>
        <w:tc>
          <w:tcPr>
            <w:tcW w:w="4511" w:type="dxa"/>
            <w:tcBorders>
              <w:top w:val="single" w:sz="6" w:space="0" w:color="000000"/>
              <w:left w:val="single" w:sz="6" w:space="0" w:color="000000"/>
              <w:bottom w:val="single" w:sz="6" w:space="0" w:color="000000"/>
              <w:right w:val="single" w:sz="6" w:space="0" w:color="000000"/>
            </w:tcBorders>
          </w:tcPr>
          <w:p w14:paraId="6F6C7B64" w14:textId="77777777" w:rsidR="00CE5B81" w:rsidRPr="009B1E1E" w:rsidRDefault="00CE5B81">
            <w:pPr>
              <w:spacing w:line="360" w:lineRule="auto"/>
              <w:jc w:val="center"/>
              <w:rPr>
                <w:rFonts w:cs="Times New Roman"/>
                <w:i/>
                <w:sz w:val="24"/>
                <w:szCs w:val="24"/>
                <w:lang w:eastAsia="pl-PL"/>
              </w:rPr>
            </w:pPr>
          </w:p>
        </w:tc>
      </w:tr>
      <w:tr w:rsidR="00CE5B81" w:rsidRPr="009B1E1E" w14:paraId="1FBA7366"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7475A927"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Data: od (miesiąc/rok) do (miesiąc/rok)</w:t>
            </w:r>
          </w:p>
        </w:tc>
        <w:tc>
          <w:tcPr>
            <w:tcW w:w="4511" w:type="dxa"/>
            <w:tcBorders>
              <w:top w:val="single" w:sz="6" w:space="0" w:color="000000"/>
              <w:left w:val="single" w:sz="6" w:space="0" w:color="000000"/>
              <w:bottom w:val="single" w:sz="6" w:space="0" w:color="000000"/>
              <w:right w:val="single" w:sz="6" w:space="0" w:color="000000"/>
            </w:tcBorders>
          </w:tcPr>
          <w:p w14:paraId="60E72D1C" w14:textId="77777777" w:rsidR="00CE5B81" w:rsidRPr="009B1E1E" w:rsidRDefault="00CE5B81">
            <w:pPr>
              <w:spacing w:line="360" w:lineRule="auto"/>
              <w:jc w:val="center"/>
              <w:rPr>
                <w:rFonts w:cs="Times New Roman"/>
                <w:i/>
                <w:sz w:val="24"/>
                <w:szCs w:val="24"/>
                <w:lang w:eastAsia="pl-PL"/>
              </w:rPr>
            </w:pPr>
          </w:p>
        </w:tc>
      </w:tr>
      <w:tr w:rsidR="00CE5B81" w:rsidRPr="009B1E1E" w14:paraId="7270B396"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4EE9DCEE"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Uzyskane stopnie lub dyplomy:</w:t>
            </w:r>
          </w:p>
        </w:tc>
        <w:tc>
          <w:tcPr>
            <w:tcW w:w="4511" w:type="dxa"/>
            <w:tcBorders>
              <w:top w:val="single" w:sz="6" w:space="0" w:color="000000"/>
              <w:left w:val="single" w:sz="6" w:space="0" w:color="000000"/>
              <w:bottom w:val="single" w:sz="6" w:space="0" w:color="000000"/>
              <w:right w:val="single" w:sz="6" w:space="0" w:color="000000"/>
            </w:tcBorders>
          </w:tcPr>
          <w:p w14:paraId="7CCD7E3C" w14:textId="77777777" w:rsidR="00CE5B81" w:rsidRPr="009B1E1E" w:rsidRDefault="00CE5B81">
            <w:pPr>
              <w:spacing w:line="360" w:lineRule="auto"/>
              <w:jc w:val="center"/>
              <w:rPr>
                <w:rFonts w:cs="Times New Roman"/>
                <w:i/>
                <w:sz w:val="24"/>
                <w:szCs w:val="24"/>
                <w:lang w:eastAsia="pl-PL"/>
              </w:rPr>
            </w:pPr>
          </w:p>
        </w:tc>
      </w:tr>
    </w:tbl>
    <w:p w14:paraId="7B48C2A0" w14:textId="77777777" w:rsidR="00D60235" w:rsidRDefault="00D60235" w:rsidP="00CE5B81">
      <w:pPr>
        <w:spacing w:before="120" w:after="120" w:line="360" w:lineRule="auto"/>
        <w:rPr>
          <w:rFonts w:cs="Times New Roman"/>
          <w:sz w:val="24"/>
          <w:szCs w:val="24"/>
          <w:lang w:eastAsia="pl-PL"/>
        </w:rPr>
      </w:pPr>
    </w:p>
    <w:p w14:paraId="315F778D" w14:textId="77777777" w:rsidR="00D60235" w:rsidRDefault="00D60235" w:rsidP="00CE5B81">
      <w:pPr>
        <w:spacing w:before="120" w:after="120" w:line="360" w:lineRule="auto"/>
        <w:rPr>
          <w:rFonts w:cs="Times New Roman"/>
          <w:sz w:val="24"/>
          <w:szCs w:val="24"/>
          <w:lang w:eastAsia="pl-PL"/>
        </w:rPr>
      </w:pPr>
    </w:p>
    <w:p w14:paraId="367A26C7" w14:textId="77777777" w:rsidR="00D60235" w:rsidRDefault="00D60235" w:rsidP="00CE5B81">
      <w:pPr>
        <w:spacing w:before="120" w:after="120" w:line="360" w:lineRule="auto"/>
        <w:rPr>
          <w:rFonts w:cs="Times New Roman"/>
          <w:sz w:val="24"/>
          <w:szCs w:val="24"/>
          <w:lang w:eastAsia="pl-PL"/>
        </w:rPr>
      </w:pPr>
    </w:p>
    <w:p w14:paraId="072E6FDF" w14:textId="77777777" w:rsidR="00D60235" w:rsidRDefault="00D60235" w:rsidP="00CE5B81">
      <w:pPr>
        <w:spacing w:before="120" w:after="120" w:line="360" w:lineRule="auto"/>
        <w:rPr>
          <w:rFonts w:cs="Times New Roman"/>
          <w:sz w:val="24"/>
          <w:szCs w:val="24"/>
          <w:lang w:eastAsia="pl-PL"/>
        </w:rPr>
      </w:pPr>
    </w:p>
    <w:p w14:paraId="1B866DBE" w14:textId="77777777" w:rsidR="00D60235" w:rsidRDefault="00D60235" w:rsidP="00CE5B81">
      <w:pPr>
        <w:spacing w:before="120" w:after="120" w:line="360" w:lineRule="auto"/>
        <w:rPr>
          <w:rFonts w:cs="Times New Roman"/>
          <w:sz w:val="24"/>
          <w:szCs w:val="24"/>
          <w:lang w:eastAsia="pl-PL"/>
        </w:rPr>
      </w:pPr>
    </w:p>
    <w:p w14:paraId="653B5310" w14:textId="05EB491B" w:rsidR="00CE5B81" w:rsidRPr="009B1E1E" w:rsidRDefault="00CE5B81" w:rsidP="00CE5B81">
      <w:pPr>
        <w:spacing w:before="120" w:after="120" w:line="360" w:lineRule="auto"/>
        <w:rPr>
          <w:rFonts w:cs="Times New Roman"/>
          <w:sz w:val="24"/>
          <w:szCs w:val="24"/>
          <w:lang w:eastAsia="en-US"/>
        </w:rPr>
      </w:pPr>
      <w:r w:rsidRPr="009B1E1E">
        <w:rPr>
          <w:rFonts w:cs="Times New Roman"/>
          <w:sz w:val="24"/>
          <w:szCs w:val="24"/>
          <w:lang w:eastAsia="pl-PL"/>
        </w:rPr>
        <w:lastRenderedPageBreak/>
        <w:t>6. Znajomość języków obcych: (od 1 do 5 w zależności od stopnia znajomości języka)</w:t>
      </w:r>
    </w:p>
    <w:tbl>
      <w:tblPr>
        <w:tblW w:w="9030" w:type="dxa"/>
        <w:tblInd w:w="96" w:type="dxa"/>
        <w:tblLayout w:type="fixed"/>
        <w:tblCellMar>
          <w:left w:w="96" w:type="dxa"/>
          <w:right w:w="96" w:type="dxa"/>
        </w:tblCellMar>
        <w:tblLook w:val="04A0" w:firstRow="1" w:lastRow="0" w:firstColumn="1" w:lastColumn="0" w:noHBand="0" w:noVBand="1"/>
      </w:tblPr>
      <w:tblGrid>
        <w:gridCol w:w="3422"/>
        <w:gridCol w:w="1981"/>
        <w:gridCol w:w="1982"/>
        <w:gridCol w:w="1645"/>
      </w:tblGrid>
      <w:tr w:rsidR="00CE5B81" w:rsidRPr="009B1E1E" w14:paraId="53F512B9" w14:textId="77777777" w:rsidTr="00CE5B81">
        <w:trPr>
          <w:cantSplit/>
        </w:trPr>
        <w:tc>
          <w:tcPr>
            <w:tcW w:w="3420" w:type="dxa"/>
            <w:tcBorders>
              <w:top w:val="single" w:sz="6" w:space="0" w:color="000000"/>
              <w:left w:val="single" w:sz="6" w:space="0" w:color="000000"/>
              <w:bottom w:val="single" w:sz="6" w:space="0" w:color="000000"/>
              <w:right w:val="single" w:sz="6" w:space="0" w:color="000000"/>
            </w:tcBorders>
            <w:hideMark/>
          </w:tcPr>
          <w:p w14:paraId="2FEE7EC8" w14:textId="77777777" w:rsidR="00CE5B81" w:rsidRPr="009B1E1E" w:rsidRDefault="00CE5B81">
            <w:pPr>
              <w:spacing w:line="360" w:lineRule="auto"/>
              <w:jc w:val="center"/>
              <w:rPr>
                <w:rFonts w:cs="Times New Roman"/>
                <w:sz w:val="24"/>
                <w:szCs w:val="24"/>
                <w:lang w:eastAsia="pl-PL"/>
              </w:rPr>
            </w:pPr>
            <w:r w:rsidRPr="009B1E1E">
              <w:rPr>
                <w:rFonts w:cs="Times New Roman"/>
                <w:sz w:val="24"/>
                <w:szCs w:val="24"/>
                <w:lang w:eastAsia="pl-PL"/>
              </w:rPr>
              <w:t>Język obcy</w:t>
            </w:r>
          </w:p>
        </w:tc>
        <w:tc>
          <w:tcPr>
            <w:tcW w:w="1979" w:type="dxa"/>
            <w:tcBorders>
              <w:top w:val="single" w:sz="6" w:space="0" w:color="000000"/>
              <w:left w:val="single" w:sz="6" w:space="0" w:color="000000"/>
              <w:bottom w:val="single" w:sz="6" w:space="0" w:color="000000"/>
              <w:right w:val="single" w:sz="6" w:space="0" w:color="000000"/>
            </w:tcBorders>
            <w:hideMark/>
          </w:tcPr>
          <w:p w14:paraId="6B827CB2" w14:textId="77777777" w:rsidR="00CE5B81" w:rsidRPr="009B1E1E" w:rsidRDefault="00CE5B81">
            <w:pPr>
              <w:spacing w:line="360" w:lineRule="auto"/>
              <w:jc w:val="center"/>
              <w:rPr>
                <w:rFonts w:cs="Times New Roman"/>
                <w:sz w:val="24"/>
                <w:szCs w:val="24"/>
                <w:lang w:eastAsia="pl-PL"/>
              </w:rPr>
            </w:pPr>
            <w:r w:rsidRPr="009B1E1E">
              <w:rPr>
                <w:rFonts w:cs="Times New Roman"/>
                <w:sz w:val="24"/>
                <w:szCs w:val="24"/>
                <w:lang w:eastAsia="pl-PL"/>
              </w:rPr>
              <w:t>Czytanie</w:t>
            </w:r>
          </w:p>
        </w:tc>
        <w:tc>
          <w:tcPr>
            <w:tcW w:w="1980" w:type="dxa"/>
            <w:tcBorders>
              <w:top w:val="single" w:sz="6" w:space="0" w:color="000000"/>
              <w:left w:val="single" w:sz="6" w:space="0" w:color="000000"/>
              <w:bottom w:val="single" w:sz="6" w:space="0" w:color="000000"/>
              <w:right w:val="single" w:sz="6" w:space="0" w:color="000000"/>
            </w:tcBorders>
            <w:hideMark/>
          </w:tcPr>
          <w:p w14:paraId="07F6A1CB" w14:textId="77777777" w:rsidR="00CE5B81" w:rsidRPr="009B1E1E" w:rsidRDefault="00CE5B81">
            <w:pPr>
              <w:spacing w:line="360" w:lineRule="auto"/>
              <w:jc w:val="center"/>
              <w:rPr>
                <w:rFonts w:cs="Times New Roman"/>
                <w:sz w:val="24"/>
                <w:szCs w:val="24"/>
                <w:lang w:eastAsia="pl-PL"/>
              </w:rPr>
            </w:pPr>
            <w:r w:rsidRPr="009B1E1E">
              <w:rPr>
                <w:rFonts w:cs="Times New Roman"/>
                <w:sz w:val="24"/>
                <w:szCs w:val="24"/>
                <w:lang w:eastAsia="pl-PL"/>
              </w:rPr>
              <w:t>Mowa</w:t>
            </w:r>
          </w:p>
        </w:tc>
        <w:tc>
          <w:tcPr>
            <w:tcW w:w="1644" w:type="dxa"/>
            <w:tcBorders>
              <w:top w:val="single" w:sz="6" w:space="0" w:color="000000"/>
              <w:left w:val="single" w:sz="6" w:space="0" w:color="000000"/>
              <w:bottom w:val="single" w:sz="6" w:space="0" w:color="000000"/>
              <w:right w:val="single" w:sz="6" w:space="0" w:color="000000"/>
            </w:tcBorders>
            <w:hideMark/>
          </w:tcPr>
          <w:p w14:paraId="1BA9963B" w14:textId="77777777" w:rsidR="00CE5B81" w:rsidRPr="009B1E1E" w:rsidRDefault="00CE5B81">
            <w:pPr>
              <w:spacing w:line="360" w:lineRule="auto"/>
              <w:jc w:val="center"/>
              <w:rPr>
                <w:rFonts w:cs="Times New Roman"/>
                <w:sz w:val="24"/>
                <w:szCs w:val="24"/>
                <w:lang w:eastAsia="pl-PL"/>
              </w:rPr>
            </w:pPr>
            <w:r w:rsidRPr="009B1E1E">
              <w:rPr>
                <w:rFonts w:cs="Times New Roman"/>
                <w:sz w:val="24"/>
                <w:szCs w:val="24"/>
                <w:lang w:eastAsia="pl-PL"/>
              </w:rPr>
              <w:t>Pisanie</w:t>
            </w:r>
          </w:p>
        </w:tc>
      </w:tr>
      <w:tr w:rsidR="00CE5B81" w:rsidRPr="009B1E1E" w14:paraId="4D728D74" w14:textId="77777777" w:rsidTr="00CE5B81">
        <w:trPr>
          <w:cantSplit/>
        </w:trPr>
        <w:tc>
          <w:tcPr>
            <w:tcW w:w="3420" w:type="dxa"/>
            <w:tcBorders>
              <w:top w:val="single" w:sz="6" w:space="0" w:color="000000"/>
              <w:left w:val="single" w:sz="6" w:space="0" w:color="000000"/>
              <w:bottom w:val="single" w:sz="6" w:space="0" w:color="000000"/>
              <w:right w:val="single" w:sz="6" w:space="0" w:color="000000"/>
            </w:tcBorders>
            <w:hideMark/>
          </w:tcPr>
          <w:p w14:paraId="7BDC335F"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 xml:space="preserve">jęz. </w:t>
            </w:r>
          </w:p>
        </w:tc>
        <w:tc>
          <w:tcPr>
            <w:tcW w:w="1979" w:type="dxa"/>
            <w:tcBorders>
              <w:top w:val="single" w:sz="6" w:space="0" w:color="000000"/>
              <w:left w:val="single" w:sz="6" w:space="0" w:color="000000"/>
              <w:bottom w:val="single" w:sz="6" w:space="0" w:color="000000"/>
              <w:right w:val="single" w:sz="6" w:space="0" w:color="000000"/>
            </w:tcBorders>
          </w:tcPr>
          <w:p w14:paraId="49ABC07E" w14:textId="77777777" w:rsidR="00CE5B81" w:rsidRPr="009B1E1E" w:rsidRDefault="00CE5B81">
            <w:pPr>
              <w:spacing w:line="360" w:lineRule="auto"/>
              <w:jc w:val="center"/>
              <w:rPr>
                <w:rFonts w:cs="Times New Roman"/>
                <w:sz w:val="24"/>
                <w:szCs w:val="24"/>
                <w:lang w:eastAsia="pl-PL"/>
              </w:rPr>
            </w:pPr>
          </w:p>
        </w:tc>
        <w:tc>
          <w:tcPr>
            <w:tcW w:w="1980" w:type="dxa"/>
            <w:tcBorders>
              <w:top w:val="single" w:sz="6" w:space="0" w:color="000000"/>
              <w:left w:val="single" w:sz="6" w:space="0" w:color="000000"/>
              <w:bottom w:val="single" w:sz="6" w:space="0" w:color="000000"/>
              <w:right w:val="single" w:sz="6" w:space="0" w:color="000000"/>
            </w:tcBorders>
          </w:tcPr>
          <w:p w14:paraId="5D047AB6" w14:textId="77777777" w:rsidR="00CE5B81" w:rsidRPr="009B1E1E" w:rsidRDefault="00CE5B81">
            <w:pPr>
              <w:spacing w:line="360" w:lineRule="auto"/>
              <w:jc w:val="center"/>
              <w:rPr>
                <w:rFonts w:cs="Times New Roman"/>
                <w:sz w:val="24"/>
                <w:szCs w:val="24"/>
                <w:lang w:eastAsia="pl-PL"/>
              </w:rPr>
            </w:pPr>
          </w:p>
        </w:tc>
        <w:tc>
          <w:tcPr>
            <w:tcW w:w="1644" w:type="dxa"/>
            <w:tcBorders>
              <w:top w:val="single" w:sz="6" w:space="0" w:color="000000"/>
              <w:left w:val="single" w:sz="6" w:space="0" w:color="000000"/>
              <w:bottom w:val="single" w:sz="6" w:space="0" w:color="000000"/>
              <w:right w:val="single" w:sz="6" w:space="0" w:color="000000"/>
            </w:tcBorders>
          </w:tcPr>
          <w:p w14:paraId="0FE48943" w14:textId="77777777" w:rsidR="00CE5B81" w:rsidRPr="009B1E1E" w:rsidRDefault="00CE5B81">
            <w:pPr>
              <w:spacing w:line="360" w:lineRule="auto"/>
              <w:jc w:val="center"/>
              <w:rPr>
                <w:rFonts w:cs="Times New Roman"/>
                <w:sz w:val="24"/>
                <w:szCs w:val="24"/>
                <w:lang w:eastAsia="pl-PL"/>
              </w:rPr>
            </w:pPr>
          </w:p>
        </w:tc>
      </w:tr>
      <w:tr w:rsidR="00CE5B81" w:rsidRPr="009B1E1E" w14:paraId="4C37A935" w14:textId="77777777" w:rsidTr="00CE5B81">
        <w:trPr>
          <w:cantSplit/>
        </w:trPr>
        <w:tc>
          <w:tcPr>
            <w:tcW w:w="3420" w:type="dxa"/>
            <w:tcBorders>
              <w:top w:val="single" w:sz="6" w:space="0" w:color="000000"/>
              <w:left w:val="single" w:sz="6" w:space="0" w:color="000000"/>
              <w:bottom w:val="single" w:sz="6" w:space="0" w:color="000000"/>
              <w:right w:val="single" w:sz="6" w:space="0" w:color="000000"/>
            </w:tcBorders>
            <w:hideMark/>
          </w:tcPr>
          <w:p w14:paraId="3EA98B3C"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 xml:space="preserve">jęz. </w:t>
            </w:r>
          </w:p>
        </w:tc>
        <w:tc>
          <w:tcPr>
            <w:tcW w:w="1979" w:type="dxa"/>
            <w:tcBorders>
              <w:top w:val="single" w:sz="6" w:space="0" w:color="000000"/>
              <w:left w:val="single" w:sz="6" w:space="0" w:color="000000"/>
              <w:bottom w:val="single" w:sz="6" w:space="0" w:color="000000"/>
              <w:right w:val="single" w:sz="6" w:space="0" w:color="000000"/>
            </w:tcBorders>
          </w:tcPr>
          <w:p w14:paraId="094F4C73" w14:textId="77777777" w:rsidR="00CE5B81" w:rsidRPr="009B1E1E" w:rsidRDefault="00CE5B81">
            <w:pPr>
              <w:spacing w:line="360" w:lineRule="auto"/>
              <w:jc w:val="center"/>
              <w:rPr>
                <w:rFonts w:cs="Times New Roman"/>
                <w:sz w:val="24"/>
                <w:szCs w:val="24"/>
                <w:lang w:eastAsia="pl-PL"/>
              </w:rPr>
            </w:pPr>
          </w:p>
        </w:tc>
        <w:tc>
          <w:tcPr>
            <w:tcW w:w="1980" w:type="dxa"/>
            <w:tcBorders>
              <w:top w:val="single" w:sz="6" w:space="0" w:color="000000"/>
              <w:left w:val="single" w:sz="6" w:space="0" w:color="000000"/>
              <w:bottom w:val="single" w:sz="6" w:space="0" w:color="000000"/>
              <w:right w:val="single" w:sz="6" w:space="0" w:color="000000"/>
            </w:tcBorders>
          </w:tcPr>
          <w:p w14:paraId="42348E7A" w14:textId="77777777" w:rsidR="00CE5B81" w:rsidRPr="009B1E1E" w:rsidRDefault="00CE5B81">
            <w:pPr>
              <w:spacing w:line="360" w:lineRule="auto"/>
              <w:jc w:val="center"/>
              <w:rPr>
                <w:rFonts w:cs="Times New Roman"/>
                <w:sz w:val="24"/>
                <w:szCs w:val="24"/>
                <w:lang w:eastAsia="pl-PL"/>
              </w:rPr>
            </w:pPr>
          </w:p>
        </w:tc>
        <w:tc>
          <w:tcPr>
            <w:tcW w:w="1644" w:type="dxa"/>
            <w:tcBorders>
              <w:top w:val="single" w:sz="6" w:space="0" w:color="000000"/>
              <w:left w:val="single" w:sz="6" w:space="0" w:color="000000"/>
              <w:bottom w:val="single" w:sz="6" w:space="0" w:color="000000"/>
              <w:right w:val="single" w:sz="6" w:space="0" w:color="000000"/>
            </w:tcBorders>
          </w:tcPr>
          <w:p w14:paraId="754AA8B9" w14:textId="77777777" w:rsidR="00CE5B81" w:rsidRPr="009B1E1E" w:rsidRDefault="00CE5B81">
            <w:pPr>
              <w:spacing w:line="360" w:lineRule="auto"/>
              <w:jc w:val="center"/>
              <w:rPr>
                <w:rFonts w:cs="Times New Roman"/>
                <w:sz w:val="24"/>
                <w:szCs w:val="24"/>
                <w:lang w:eastAsia="pl-PL"/>
              </w:rPr>
            </w:pPr>
          </w:p>
        </w:tc>
      </w:tr>
      <w:tr w:rsidR="00CE5B81" w:rsidRPr="009B1E1E" w14:paraId="245AB46F" w14:textId="77777777" w:rsidTr="00CE5B81">
        <w:trPr>
          <w:cantSplit/>
        </w:trPr>
        <w:tc>
          <w:tcPr>
            <w:tcW w:w="3420" w:type="dxa"/>
            <w:tcBorders>
              <w:top w:val="single" w:sz="6" w:space="0" w:color="000000"/>
              <w:left w:val="single" w:sz="6" w:space="0" w:color="000000"/>
              <w:bottom w:val="single" w:sz="6" w:space="0" w:color="000000"/>
              <w:right w:val="single" w:sz="6" w:space="0" w:color="000000"/>
            </w:tcBorders>
            <w:hideMark/>
          </w:tcPr>
          <w:p w14:paraId="0E633498"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 xml:space="preserve">jęz. </w:t>
            </w:r>
          </w:p>
        </w:tc>
        <w:tc>
          <w:tcPr>
            <w:tcW w:w="1979" w:type="dxa"/>
            <w:tcBorders>
              <w:top w:val="single" w:sz="6" w:space="0" w:color="000000"/>
              <w:left w:val="single" w:sz="6" w:space="0" w:color="000000"/>
              <w:bottom w:val="single" w:sz="6" w:space="0" w:color="000000"/>
              <w:right w:val="single" w:sz="6" w:space="0" w:color="000000"/>
            </w:tcBorders>
          </w:tcPr>
          <w:p w14:paraId="0EE552A2" w14:textId="77777777" w:rsidR="00CE5B81" w:rsidRPr="009B1E1E" w:rsidRDefault="00CE5B81">
            <w:pPr>
              <w:spacing w:line="360" w:lineRule="auto"/>
              <w:jc w:val="center"/>
              <w:rPr>
                <w:rFonts w:cs="Times New Roman"/>
                <w:sz w:val="24"/>
                <w:szCs w:val="24"/>
                <w:lang w:eastAsia="pl-PL"/>
              </w:rPr>
            </w:pPr>
          </w:p>
        </w:tc>
        <w:tc>
          <w:tcPr>
            <w:tcW w:w="1980" w:type="dxa"/>
            <w:tcBorders>
              <w:top w:val="single" w:sz="6" w:space="0" w:color="000000"/>
              <w:left w:val="single" w:sz="6" w:space="0" w:color="000000"/>
              <w:bottom w:val="single" w:sz="6" w:space="0" w:color="000000"/>
              <w:right w:val="single" w:sz="6" w:space="0" w:color="000000"/>
            </w:tcBorders>
          </w:tcPr>
          <w:p w14:paraId="0E9FD929" w14:textId="77777777" w:rsidR="00CE5B81" w:rsidRPr="009B1E1E" w:rsidRDefault="00CE5B81">
            <w:pPr>
              <w:spacing w:line="360" w:lineRule="auto"/>
              <w:jc w:val="center"/>
              <w:rPr>
                <w:rFonts w:cs="Times New Roman"/>
                <w:sz w:val="24"/>
                <w:szCs w:val="24"/>
                <w:lang w:eastAsia="pl-PL"/>
              </w:rPr>
            </w:pPr>
          </w:p>
        </w:tc>
        <w:tc>
          <w:tcPr>
            <w:tcW w:w="1644" w:type="dxa"/>
            <w:tcBorders>
              <w:top w:val="single" w:sz="6" w:space="0" w:color="000000"/>
              <w:left w:val="single" w:sz="6" w:space="0" w:color="000000"/>
              <w:bottom w:val="single" w:sz="6" w:space="0" w:color="000000"/>
              <w:right w:val="single" w:sz="6" w:space="0" w:color="000000"/>
            </w:tcBorders>
          </w:tcPr>
          <w:p w14:paraId="255AB83D" w14:textId="77777777" w:rsidR="00CE5B81" w:rsidRPr="009B1E1E" w:rsidRDefault="00CE5B81">
            <w:pPr>
              <w:spacing w:line="360" w:lineRule="auto"/>
              <w:jc w:val="center"/>
              <w:rPr>
                <w:rFonts w:cs="Times New Roman"/>
                <w:sz w:val="24"/>
                <w:szCs w:val="24"/>
                <w:lang w:eastAsia="pl-PL"/>
              </w:rPr>
            </w:pPr>
          </w:p>
        </w:tc>
      </w:tr>
      <w:tr w:rsidR="00CE5B81" w:rsidRPr="009B1E1E" w14:paraId="7BA6FCEA" w14:textId="77777777" w:rsidTr="00CE5B81">
        <w:trPr>
          <w:cantSplit/>
        </w:trPr>
        <w:tc>
          <w:tcPr>
            <w:tcW w:w="3420" w:type="dxa"/>
            <w:tcBorders>
              <w:top w:val="single" w:sz="6" w:space="0" w:color="000000"/>
              <w:left w:val="single" w:sz="6" w:space="0" w:color="000000"/>
              <w:bottom w:val="single" w:sz="6" w:space="0" w:color="000000"/>
              <w:right w:val="single" w:sz="6" w:space="0" w:color="000000"/>
            </w:tcBorders>
            <w:hideMark/>
          </w:tcPr>
          <w:p w14:paraId="46C8C99C"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inny (podać jaki )……………………</w:t>
            </w:r>
          </w:p>
        </w:tc>
        <w:tc>
          <w:tcPr>
            <w:tcW w:w="1979" w:type="dxa"/>
            <w:tcBorders>
              <w:top w:val="single" w:sz="6" w:space="0" w:color="000000"/>
              <w:left w:val="single" w:sz="6" w:space="0" w:color="000000"/>
              <w:bottom w:val="single" w:sz="6" w:space="0" w:color="000000"/>
              <w:right w:val="single" w:sz="6" w:space="0" w:color="000000"/>
            </w:tcBorders>
          </w:tcPr>
          <w:p w14:paraId="1FEB43DC" w14:textId="77777777" w:rsidR="00CE5B81" w:rsidRPr="009B1E1E" w:rsidRDefault="00CE5B81">
            <w:pPr>
              <w:spacing w:line="360" w:lineRule="auto"/>
              <w:rPr>
                <w:rFonts w:cs="Times New Roman"/>
                <w:sz w:val="24"/>
                <w:szCs w:val="24"/>
                <w:lang w:eastAsia="pl-PL"/>
              </w:rPr>
            </w:pPr>
          </w:p>
        </w:tc>
        <w:tc>
          <w:tcPr>
            <w:tcW w:w="1980" w:type="dxa"/>
            <w:tcBorders>
              <w:top w:val="single" w:sz="6" w:space="0" w:color="000000"/>
              <w:left w:val="single" w:sz="6" w:space="0" w:color="000000"/>
              <w:bottom w:val="single" w:sz="6" w:space="0" w:color="000000"/>
              <w:right w:val="single" w:sz="6" w:space="0" w:color="000000"/>
            </w:tcBorders>
          </w:tcPr>
          <w:p w14:paraId="1F970EC3" w14:textId="77777777" w:rsidR="00CE5B81" w:rsidRPr="009B1E1E" w:rsidRDefault="00CE5B81">
            <w:pPr>
              <w:spacing w:line="360" w:lineRule="auto"/>
              <w:rPr>
                <w:rFonts w:cs="Times New Roman"/>
                <w:sz w:val="24"/>
                <w:szCs w:val="24"/>
                <w:lang w:eastAsia="pl-PL"/>
              </w:rPr>
            </w:pPr>
          </w:p>
        </w:tc>
        <w:tc>
          <w:tcPr>
            <w:tcW w:w="1644" w:type="dxa"/>
            <w:tcBorders>
              <w:top w:val="single" w:sz="6" w:space="0" w:color="000000"/>
              <w:left w:val="single" w:sz="6" w:space="0" w:color="000000"/>
              <w:bottom w:val="single" w:sz="6" w:space="0" w:color="000000"/>
              <w:right w:val="single" w:sz="6" w:space="0" w:color="000000"/>
            </w:tcBorders>
          </w:tcPr>
          <w:p w14:paraId="011E1F64" w14:textId="77777777" w:rsidR="00CE5B81" w:rsidRPr="009B1E1E" w:rsidRDefault="00CE5B81">
            <w:pPr>
              <w:spacing w:line="360" w:lineRule="auto"/>
              <w:rPr>
                <w:rFonts w:cs="Times New Roman"/>
                <w:sz w:val="24"/>
                <w:szCs w:val="24"/>
                <w:lang w:eastAsia="pl-PL"/>
              </w:rPr>
            </w:pPr>
          </w:p>
        </w:tc>
      </w:tr>
    </w:tbl>
    <w:p w14:paraId="5041A90D" w14:textId="77777777" w:rsidR="00CE5B81" w:rsidRPr="009B1E1E" w:rsidRDefault="00CE5B81" w:rsidP="00CE5B81">
      <w:pPr>
        <w:spacing w:before="120" w:after="120" w:line="360" w:lineRule="auto"/>
        <w:rPr>
          <w:rFonts w:cs="Times New Roman"/>
          <w:sz w:val="24"/>
          <w:szCs w:val="24"/>
          <w:lang w:eastAsia="en-US"/>
        </w:rPr>
      </w:pPr>
      <w:r w:rsidRPr="009B1E1E">
        <w:rPr>
          <w:rFonts w:cs="Times New Roman"/>
          <w:sz w:val="24"/>
          <w:szCs w:val="24"/>
          <w:lang w:eastAsia="pl-PL"/>
        </w:rPr>
        <w:t xml:space="preserve">7. Członkostwo w organizacjach: </w:t>
      </w:r>
    </w:p>
    <w:p w14:paraId="01FF2979" w14:textId="77777777" w:rsidR="00CE5B81" w:rsidRPr="009B1E1E" w:rsidRDefault="00CE5B81" w:rsidP="00CE5B81">
      <w:pPr>
        <w:spacing w:before="120" w:after="120" w:line="360" w:lineRule="auto"/>
        <w:rPr>
          <w:rFonts w:cs="Times New Roman"/>
          <w:sz w:val="24"/>
          <w:szCs w:val="24"/>
        </w:rPr>
      </w:pPr>
      <w:r w:rsidRPr="009B1E1E">
        <w:rPr>
          <w:rFonts w:cs="Times New Roman"/>
          <w:sz w:val="24"/>
          <w:szCs w:val="24"/>
          <w:lang w:eastAsia="pl-PL"/>
        </w:rPr>
        <w:t xml:space="preserve">8. Obecne stanowisko (z uwzględnieniem zaangażowania w realizację innych projektów współfinansowanych ze środków UE): </w:t>
      </w:r>
    </w:p>
    <w:p w14:paraId="34E6C0F4" w14:textId="77777777" w:rsidR="00CE5B81" w:rsidRPr="009B1E1E" w:rsidRDefault="00CE5B81" w:rsidP="00CE5B81">
      <w:pPr>
        <w:spacing w:before="120" w:after="120" w:line="360" w:lineRule="auto"/>
        <w:rPr>
          <w:rFonts w:cs="Times New Roman"/>
          <w:sz w:val="24"/>
          <w:szCs w:val="24"/>
        </w:rPr>
      </w:pPr>
      <w:r w:rsidRPr="009B1E1E">
        <w:rPr>
          <w:rFonts w:cs="Times New Roman"/>
          <w:sz w:val="24"/>
          <w:szCs w:val="24"/>
          <w:lang w:eastAsia="pl-PL"/>
        </w:rPr>
        <w:t>9. Przebieg pracy zawodowej:</w:t>
      </w:r>
    </w:p>
    <w:tbl>
      <w:tblPr>
        <w:tblW w:w="9000" w:type="dxa"/>
        <w:tblInd w:w="96" w:type="dxa"/>
        <w:tblLayout w:type="fixed"/>
        <w:tblCellMar>
          <w:left w:w="96" w:type="dxa"/>
          <w:right w:w="96" w:type="dxa"/>
        </w:tblCellMar>
        <w:tblLook w:val="04A0" w:firstRow="1" w:lastRow="0" w:firstColumn="1" w:lastColumn="0" w:noHBand="0" w:noVBand="1"/>
      </w:tblPr>
      <w:tblGrid>
        <w:gridCol w:w="4512"/>
        <w:gridCol w:w="4488"/>
      </w:tblGrid>
      <w:tr w:rsidR="00CE5B81" w:rsidRPr="009B1E1E" w14:paraId="203451B5" w14:textId="77777777" w:rsidTr="00CE5B81">
        <w:trPr>
          <w:cantSplit/>
        </w:trPr>
        <w:tc>
          <w:tcPr>
            <w:tcW w:w="4511" w:type="dxa"/>
            <w:tcBorders>
              <w:top w:val="single" w:sz="6" w:space="0" w:color="000000"/>
              <w:left w:val="single" w:sz="6" w:space="0" w:color="000000"/>
              <w:bottom w:val="single" w:sz="6" w:space="0" w:color="000000"/>
              <w:right w:val="single" w:sz="6" w:space="0" w:color="000000"/>
            </w:tcBorders>
            <w:hideMark/>
          </w:tcPr>
          <w:p w14:paraId="13851AC0"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Daty: od (m-c/rok) do (m-c/rok)</w:t>
            </w:r>
          </w:p>
        </w:tc>
        <w:tc>
          <w:tcPr>
            <w:tcW w:w="4488" w:type="dxa"/>
            <w:tcBorders>
              <w:top w:val="single" w:sz="6" w:space="0" w:color="000000"/>
              <w:left w:val="single" w:sz="6" w:space="0" w:color="000000"/>
              <w:bottom w:val="single" w:sz="6" w:space="0" w:color="000000"/>
              <w:right w:val="single" w:sz="6" w:space="0" w:color="000000"/>
            </w:tcBorders>
          </w:tcPr>
          <w:p w14:paraId="745FF484" w14:textId="77777777" w:rsidR="00CE5B81" w:rsidRPr="009B1E1E" w:rsidRDefault="00CE5B81">
            <w:pPr>
              <w:spacing w:line="360" w:lineRule="auto"/>
              <w:rPr>
                <w:rFonts w:cs="Times New Roman"/>
                <w:sz w:val="24"/>
                <w:szCs w:val="24"/>
                <w:lang w:eastAsia="pl-PL"/>
              </w:rPr>
            </w:pPr>
          </w:p>
        </w:tc>
      </w:tr>
      <w:tr w:rsidR="00CE5B81" w:rsidRPr="009B1E1E" w14:paraId="40FCD496" w14:textId="77777777" w:rsidTr="00CE5B81">
        <w:trPr>
          <w:cantSplit/>
        </w:trPr>
        <w:tc>
          <w:tcPr>
            <w:tcW w:w="4511" w:type="dxa"/>
            <w:tcBorders>
              <w:top w:val="single" w:sz="6" w:space="0" w:color="000000"/>
              <w:left w:val="single" w:sz="6" w:space="0" w:color="000000"/>
              <w:bottom w:val="single" w:sz="6" w:space="0" w:color="000000"/>
              <w:right w:val="single" w:sz="6" w:space="0" w:color="000000"/>
            </w:tcBorders>
            <w:hideMark/>
          </w:tcPr>
          <w:p w14:paraId="122F5A02"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Miejsce</w:t>
            </w:r>
          </w:p>
        </w:tc>
        <w:tc>
          <w:tcPr>
            <w:tcW w:w="4488" w:type="dxa"/>
            <w:tcBorders>
              <w:top w:val="single" w:sz="6" w:space="0" w:color="000000"/>
              <w:left w:val="single" w:sz="6" w:space="0" w:color="000000"/>
              <w:bottom w:val="single" w:sz="6" w:space="0" w:color="000000"/>
              <w:right w:val="single" w:sz="6" w:space="0" w:color="000000"/>
            </w:tcBorders>
          </w:tcPr>
          <w:p w14:paraId="3D9CBC9E" w14:textId="77777777" w:rsidR="00CE5B81" w:rsidRPr="009B1E1E" w:rsidRDefault="00CE5B81">
            <w:pPr>
              <w:spacing w:line="360" w:lineRule="auto"/>
              <w:rPr>
                <w:rFonts w:cs="Times New Roman"/>
                <w:sz w:val="24"/>
                <w:szCs w:val="24"/>
                <w:lang w:eastAsia="pl-PL"/>
              </w:rPr>
            </w:pPr>
          </w:p>
        </w:tc>
      </w:tr>
      <w:tr w:rsidR="00CE5B81" w:rsidRPr="009B1E1E" w14:paraId="52C9A771" w14:textId="77777777" w:rsidTr="00CE5B81">
        <w:trPr>
          <w:cantSplit/>
        </w:trPr>
        <w:tc>
          <w:tcPr>
            <w:tcW w:w="4511" w:type="dxa"/>
            <w:tcBorders>
              <w:top w:val="single" w:sz="6" w:space="0" w:color="000000"/>
              <w:left w:val="single" w:sz="6" w:space="0" w:color="000000"/>
              <w:bottom w:val="single" w:sz="6" w:space="0" w:color="000000"/>
              <w:right w:val="single" w:sz="6" w:space="0" w:color="000000"/>
            </w:tcBorders>
            <w:hideMark/>
          </w:tcPr>
          <w:p w14:paraId="3E745A81"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Firma</w:t>
            </w:r>
          </w:p>
        </w:tc>
        <w:tc>
          <w:tcPr>
            <w:tcW w:w="4488" w:type="dxa"/>
            <w:tcBorders>
              <w:top w:val="single" w:sz="6" w:space="0" w:color="000000"/>
              <w:left w:val="single" w:sz="6" w:space="0" w:color="000000"/>
              <w:bottom w:val="single" w:sz="6" w:space="0" w:color="000000"/>
              <w:right w:val="single" w:sz="6" w:space="0" w:color="000000"/>
            </w:tcBorders>
          </w:tcPr>
          <w:p w14:paraId="10C0E2CE" w14:textId="77777777" w:rsidR="00CE5B81" w:rsidRPr="009B1E1E" w:rsidRDefault="00CE5B81">
            <w:pPr>
              <w:spacing w:line="360" w:lineRule="auto"/>
              <w:rPr>
                <w:rFonts w:cs="Times New Roman"/>
                <w:sz w:val="24"/>
                <w:szCs w:val="24"/>
                <w:lang w:eastAsia="pl-PL"/>
              </w:rPr>
            </w:pPr>
          </w:p>
        </w:tc>
      </w:tr>
      <w:tr w:rsidR="00CE5B81" w:rsidRPr="009B1E1E" w14:paraId="724BBBFB" w14:textId="77777777" w:rsidTr="00CE5B81">
        <w:trPr>
          <w:cantSplit/>
        </w:trPr>
        <w:tc>
          <w:tcPr>
            <w:tcW w:w="4511" w:type="dxa"/>
            <w:tcBorders>
              <w:top w:val="single" w:sz="6" w:space="0" w:color="000000"/>
              <w:left w:val="single" w:sz="6" w:space="0" w:color="000000"/>
              <w:bottom w:val="single" w:sz="6" w:space="0" w:color="000000"/>
              <w:right w:val="single" w:sz="6" w:space="0" w:color="000000"/>
            </w:tcBorders>
            <w:hideMark/>
          </w:tcPr>
          <w:p w14:paraId="1D297325"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Stanowisko</w:t>
            </w:r>
          </w:p>
        </w:tc>
        <w:tc>
          <w:tcPr>
            <w:tcW w:w="4488" w:type="dxa"/>
            <w:tcBorders>
              <w:top w:val="single" w:sz="6" w:space="0" w:color="000000"/>
              <w:left w:val="single" w:sz="6" w:space="0" w:color="000000"/>
              <w:bottom w:val="single" w:sz="6" w:space="0" w:color="000000"/>
              <w:right w:val="single" w:sz="6" w:space="0" w:color="000000"/>
            </w:tcBorders>
          </w:tcPr>
          <w:p w14:paraId="5A3304CB" w14:textId="77777777" w:rsidR="00CE5B81" w:rsidRPr="009B1E1E" w:rsidRDefault="00CE5B81">
            <w:pPr>
              <w:spacing w:line="360" w:lineRule="auto"/>
              <w:rPr>
                <w:rFonts w:cs="Times New Roman"/>
                <w:sz w:val="24"/>
                <w:szCs w:val="24"/>
                <w:lang w:eastAsia="pl-PL"/>
              </w:rPr>
            </w:pPr>
          </w:p>
        </w:tc>
      </w:tr>
      <w:tr w:rsidR="00CE5B81" w:rsidRPr="009B1E1E" w14:paraId="22D6D1C3" w14:textId="77777777" w:rsidTr="00CE5B81">
        <w:trPr>
          <w:cantSplit/>
        </w:trPr>
        <w:tc>
          <w:tcPr>
            <w:tcW w:w="4511" w:type="dxa"/>
            <w:tcBorders>
              <w:top w:val="single" w:sz="6" w:space="0" w:color="000000"/>
              <w:left w:val="single" w:sz="6" w:space="0" w:color="000000"/>
              <w:bottom w:val="single" w:sz="6" w:space="0" w:color="000000"/>
              <w:right w:val="single" w:sz="6" w:space="0" w:color="000000"/>
            </w:tcBorders>
            <w:hideMark/>
          </w:tcPr>
          <w:p w14:paraId="5E777D06"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Opis</w:t>
            </w:r>
          </w:p>
        </w:tc>
        <w:tc>
          <w:tcPr>
            <w:tcW w:w="4488" w:type="dxa"/>
            <w:tcBorders>
              <w:top w:val="single" w:sz="6" w:space="0" w:color="000000"/>
              <w:left w:val="single" w:sz="6" w:space="0" w:color="000000"/>
              <w:bottom w:val="single" w:sz="6" w:space="0" w:color="000000"/>
              <w:right w:val="single" w:sz="6" w:space="0" w:color="000000"/>
            </w:tcBorders>
          </w:tcPr>
          <w:p w14:paraId="29043E4D" w14:textId="77777777" w:rsidR="00CE5B81" w:rsidRPr="009B1E1E" w:rsidRDefault="00CE5B81">
            <w:pPr>
              <w:spacing w:line="360" w:lineRule="auto"/>
              <w:rPr>
                <w:rFonts w:cs="Times New Roman"/>
                <w:sz w:val="24"/>
                <w:szCs w:val="24"/>
                <w:lang w:eastAsia="pl-PL"/>
              </w:rPr>
            </w:pPr>
          </w:p>
        </w:tc>
      </w:tr>
    </w:tbl>
    <w:p w14:paraId="2639EBC0" w14:textId="77777777" w:rsidR="00CE5B81" w:rsidRPr="009B1E1E" w:rsidRDefault="00CE5B81" w:rsidP="00CE5B81">
      <w:pPr>
        <w:spacing w:line="360" w:lineRule="auto"/>
        <w:rPr>
          <w:rFonts w:cs="Times New Roman"/>
          <w:sz w:val="24"/>
          <w:szCs w:val="24"/>
          <w:lang w:eastAsia="pl-PL"/>
          <w14:shadow w14:blurRad="50800" w14:dist="38100" w14:dir="2700000" w14:sx="100000" w14:sy="100000" w14:kx="0" w14:ky="0" w14:algn="tl">
            <w14:srgbClr w14:val="000000">
              <w14:alpha w14:val="60000"/>
            </w14:srgbClr>
          </w14:shadow>
        </w:rPr>
      </w:pPr>
    </w:p>
    <w:tbl>
      <w:tblPr>
        <w:tblW w:w="9030" w:type="dxa"/>
        <w:tblInd w:w="96" w:type="dxa"/>
        <w:tblLayout w:type="fixed"/>
        <w:tblCellMar>
          <w:left w:w="96" w:type="dxa"/>
          <w:right w:w="96" w:type="dxa"/>
        </w:tblCellMar>
        <w:tblLook w:val="04A0" w:firstRow="1" w:lastRow="0" w:firstColumn="1" w:lastColumn="0" w:noHBand="0" w:noVBand="1"/>
      </w:tblPr>
      <w:tblGrid>
        <w:gridCol w:w="4516"/>
        <w:gridCol w:w="4514"/>
      </w:tblGrid>
      <w:tr w:rsidR="00CE5B81" w:rsidRPr="009B1E1E" w14:paraId="5C2DD410"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1715EA49"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Daty: od (m-c/rok) do (m-c/rok)</w:t>
            </w:r>
          </w:p>
        </w:tc>
        <w:tc>
          <w:tcPr>
            <w:tcW w:w="4511" w:type="dxa"/>
            <w:tcBorders>
              <w:top w:val="single" w:sz="6" w:space="0" w:color="000000"/>
              <w:left w:val="single" w:sz="6" w:space="0" w:color="000000"/>
              <w:bottom w:val="single" w:sz="6" w:space="0" w:color="000000"/>
              <w:right w:val="single" w:sz="6" w:space="0" w:color="000000"/>
            </w:tcBorders>
          </w:tcPr>
          <w:p w14:paraId="3EC9BB93" w14:textId="77777777" w:rsidR="00CE5B81" w:rsidRPr="009B1E1E" w:rsidRDefault="00CE5B81">
            <w:pPr>
              <w:spacing w:line="360" w:lineRule="auto"/>
              <w:rPr>
                <w:rFonts w:cs="Times New Roman"/>
                <w:sz w:val="24"/>
                <w:szCs w:val="24"/>
                <w:lang w:eastAsia="pl-PL"/>
              </w:rPr>
            </w:pPr>
          </w:p>
        </w:tc>
      </w:tr>
      <w:tr w:rsidR="00CE5B81" w:rsidRPr="009B1E1E" w14:paraId="2110B728"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652D4599"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Miejsce</w:t>
            </w:r>
          </w:p>
        </w:tc>
        <w:tc>
          <w:tcPr>
            <w:tcW w:w="4511" w:type="dxa"/>
            <w:tcBorders>
              <w:top w:val="single" w:sz="6" w:space="0" w:color="000000"/>
              <w:left w:val="single" w:sz="6" w:space="0" w:color="000000"/>
              <w:bottom w:val="single" w:sz="6" w:space="0" w:color="000000"/>
              <w:right w:val="single" w:sz="6" w:space="0" w:color="000000"/>
            </w:tcBorders>
          </w:tcPr>
          <w:p w14:paraId="14D3EBFB" w14:textId="77777777" w:rsidR="00CE5B81" w:rsidRPr="009B1E1E" w:rsidRDefault="00CE5B81">
            <w:pPr>
              <w:spacing w:line="360" w:lineRule="auto"/>
              <w:rPr>
                <w:rFonts w:cs="Times New Roman"/>
                <w:sz w:val="24"/>
                <w:szCs w:val="24"/>
                <w:lang w:eastAsia="pl-PL"/>
              </w:rPr>
            </w:pPr>
          </w:p>
        </w:tc>
      </w:tr>
      <w:tr w:rsidR="00CE5B81" w:rsidRPr="009B1E1E" w14:paraId="02D7062E"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194F2B23"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Firma</w:t>
            </w:r>
          </w:p>
        </w:tc>
        <w:tc>
          <w:tcPr>
            <w:tcW w:w="4511" w:type="dxa"/>
            <w:tcBorders>
              <w:top w:val="single" w:sz="6" w:space="0" w:color="000000"/>
              <w:left w:val="single" w:sz="6" w:space="0" w:color="000000"/>
              <w:bottom w:val="single" w:sz="6" w:space="0" w:color="000000"/>
              <w:right w:val="single" w:sz="6" w:space="0" w:color="000000"/>
            </w:tcBorders>
          </w:tcPr>
          <w:p w14:paraId="0D369AA3" w14:textId="77777777" w:rsidR="00CE5B81" w:rsidRPr="009B1E1E" w:rsidRDefault="00CE5B81">
            <w:pPr>
              <w:spacing w:line="360" w:lineRule="auto"/>
              <w:rPr>
                <w:rFonts w:cs="Times New Roman"/>
                <w:sz w:val="24"/>
                <w:szCs w:val="24"/>
                <w:lang w:eastAsia="pl-PL"/>
              </w:rPr>
            </w:pPr>
          </w:p>
        </w:tc>
      </w:tr>
      <w:tr w:rsidR="00CE5B81" w:rsidRPr="009B1E1E" w14:paraId="7815A632"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0E14D793"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Stanowisko</w:t>
            </w:r>
          </w:p>
        </w:tc>
        <w:tc>
          <w:tcPr>
            <w:tcW w:w="4511" w:type="dxa"/>
            <w:tcBorders>
              <w:top w:val="single" w:sz="6" w:space="0" w:color="000000"/>
              <w:left w:val="single" w:sz="6" w:space="0" w:color="000000"/>
              <w:bottom w:val="single" w:sz="6" w:space="0" w:color="000000"/>
              <w:right w:val="single" w:sz="6" w:space="0" w:color="000000"/>
            </w:tcBorders>
          </w:tcPr>
          <w:p w14:paraId="509ED31B" w14:textId="77777777" w:rsidR="00CE5B81" w:rsidRPr="009B1E1E" w:rsidRDefault="00CE5B81">
            <w:pPr>
              <w:spacing w:line="360" w:lineRule="auto"/>
              <w:rPr>
                <w:rFonts w:cs="Times New Roman"/>
                <w:sz w:val="24"/>
                <w:szCs w:val="24"/>
                <w:lang w:eastAsia="pl-PL"/>
              </w:rPr>
            </w:pPr>
          </w:p>
        </w:tc>
      </w:tr>
      <w:tr w:rsidR="00CE5B81" w:rsidRPr="009B1E1E" w14:paraId="1DF65FEF" w14:textId="77777777" w:rsidTr="00CE5B81">
        <w:trPr>
          <w:cantSplit/>
        </w:trPr>
        <w:tc>
          <w:tcPr>
            <w:tcW w:w="4512" w:type="dxa"/>
            <w:tcBorders>
              <w:top w:val="single" w:sz="6" w:space="0" w:color="000000"/>
              <w:left w:val="single" w:sz="6" w:space="0" w:color="000000"/>
              <w:bottom w:val="single" w:sz="6" w:space="0" w:color="000000"/>
              <w:right w:val="single" w:sz="6" w:space="0" w:color="000000"/>
            </w:tcBorders>
            <w:hideMark/>
          </w:tcPr>
          <w:p w14:paraId="7195C1E0" w14:textId="77777777" w:rsidR="00CE5B81" w:rsidRPr="009B1E1E" w:rsidRDefault="00CE5B81">
            <w:pPr>
              <w:spacing w:line="360" w:lineRule="auto"/>
              <w:rPr>
                <w:rFonts w:cs="Times New Roman"/>
                <w:sz w:val="24"/>
                <w:szCs w:val="24"/>
                <w:lang w:eastAsia="pl-PL"/>
              </w:rPr>
            </w:pPr>
            <w:r w:rsidRPr="009B1E1E">
              <w:rPr>
                <w:rFonts w:cs="Times New Roman"/>
                <w:sz w:val="24"/>
                <w:szCs w:val="24"/>
                <w:lang w:eastAsia="pl-PL"/>
              </w:rPr>
              <w:t>Opis</w:t>
            </w:r>
          </w:p>
        </w:tc>
        <w:tc>
          <w:tcPr>
            <w:tcW w:w="4511" w:type="dxa"/>
            <w:tcBorders>
              <w:top w:val="single" w:sz="6" w:space="0" w:color="000000"/>
              <w:left w:val="single" w:sz="6" w:space="0" w:color="000000"/>
              <w:bottom w:val="single" w:sz="6" w:space="0" w:color="000000"/>
              <w:right w:val="single" w:sz="6" w:space="0" w:color="000000"/>
            </w:tcBorders>
          </w:tcPr>
          <w:p w14:paraId="193B9601" w14:textId="77777777" w:rsidR="00CE5B81" w:rsidRPr="009B1E1E" w:rsidRDefault="00CE5B81">
            <w:pPr>
              <w:spacing w:line="360" w:lineRule="auto"/>
              <w:rPr>
                <w:rFonts w:cs="Times New Roman"/>
                <w:sz w:val="24"/>
                <w:szCs w:val="24"/>
                <w:lang w:eastAsia="pl-PL"/>
              </w:rPr>
            </w:pPr>
          </w:p>
        </w:tc>
      </w:tr>
    </w:tbl>
    <w:p w14:paraId="0FCB16D0" w14:textId="77777777" w:rsidR="00CE5B81" w:rsidRDefault="00CE5B81" w:rsidP="00CE5B81">
      <w:pPr>
        <w:spacing w:before="120" w:after="120" w:line="360" w:lineRule="auto"/>
        <w:rPr>
          <w:rFonts w:cs="Times New Roman"/>
          <w:sz w:val="24"/>
          <w:szCs w:val="24"/>
          <w:lang w:eastAsia="pl-PL"/>
        </w:rPr>
      </w:pPr>
      <w:r w:rsidRPr="009B1E1E">
        <w:rPr>
          <w:rFonts w:cs="Times New Roman"/>
          <w:sz w:val="24"/>
          <w:szCs w:val="24"/>
          <w:lang w:eastAsia="pl-PL"/>
        </w:rPr>
        <w:t>10. Inne (np. publikacje, opracowania ):</w:t>
      </w:r>
    </w:p>
    <w:p w14:paraId="3594104E" w14:textId="77777777" w:rsidR="00674876" w:rsidRDefault="00674876" w:rsidP="00CE5B81">
      <w:pPr>
        <w:spacing w:before="120" w:after="120" w:line="360" w:lineRule="auto"/>
        <w:rPr>
          <w:rFonts w:cs="Times New Roman"/>
          <w:sz w:val="24"/>
          <w:szCs w:val="24"/>
          <w:lang w:eastAsia="pl-PL"/>
        </w:rPr>
      </w:pPr>
    </w:p>
    <w:p w14:paraId="2E604496" w14:textId="77777777" w:rsidR="00FD5553" w:rsidRDefault="00FD5553" w:rsidP="00CE5B81">
      <w:pPr>
        <w:spacing w:before="120" w:after="120" w:line="360" w:lineRule="auto"/>
        <w:rPr>
          <w:rFonts w:cs="Times New Roman"/>
          <w:sz w:val="24"/>
          <w:szCs w:val="24"/>
          <w:lang w:eastAsia="pl-PL"/>
        </w:rPr>
      </w:pPr>
    </w:p>
    <w:p w14:paraId="3E33F5AD" w14:textId="77777777" w:rsidR="00FD5553" w:rsidRDefault="00FD5553" w:rsidP="00CE5B81">
      <w:pPr>
        <w:spacing w:before="120" w:after="120" w:line="360" w:lineRule="auto"/>
        <w:rPr>
          <w:rFonts w:cs="Times New Roman"/>
          <w:sz w:val="24"/>
          <w:szCs w:val="24"/>
          <w:lang w:eastAsia="pl-PL"/>
        </w:rPr>
      </w:pPr>
      <w:bookmarkStart w:id="0" w:name="_GoBack"/>
      <w:bookmarkEnd w:id="0"/>
    </w:p>
    <w:p w14:paraId="0C424FD7" w14:textId="77777777" w:rsidR="00674876" w:rsidRPr="009B1E1E" w:rsidRDefault="00674876" w:rsidP="00CE5B81">
      <w:pPr>
        <w:spacing w:before="120" w:after="120" w:line="360" w:lineRule="auto"/>
        <w:rPr>
          <w:rFonts w:cs="Times New Roman"/>
          <w:sz w:val="24"/>
          <w:szCs w:val="24"/>
          <w:lang w:eastAsia="en-US"/>
        </w:rPr>
      </w:pPr>
    </w:p>
    <w:p w14:paraId="7D36EBDF" w14:textId="77777777" w:rsidR="00CE5B81" w:rsidRDefault="00CE5B81" w:rsidP="00CE5B81">
      <w:pPr>
        <w:spacing w:before="120" w:after="120" w:line="360" w:lineRule="auto"/>
        <w:rPr>
          <w:rFonts w:cs="Times New Roman"/>
          <w:sz w:val="24"/>
          <w:szCs w:val="24"/>
          <w:lang w:eastAsia="pl-PL"/>
        </w:rPr>
      </w:pPr>
      <w:r w:rsidRPr="009B1E1E">
        <w:rPr>
          <w:rFonts w:cs="Times New Roman"/>
          <w:sz w:val="24"/>
          <w:szCs w:val="24"/>
          <w:lang w:eastAsia="pl-PL"/>
        </w:rPr>
        <w:lastRenderedPageBreak/>
        <w:t>11. Odbyte szkolenia:</w:t>
      </w:r>
    </w:p>
    <w:p w14:paraId="15428FD1" w14:textId="77777777" w:rsidR="00674876" w:rsidRPr="009B1E1E" w:rsidRDefault="00674876" w:rsidP="00CE5B81">
      <w:pPr>
        <w:spacing w:before="120" w:after="120" w:line="360" w:lineRule="auto"/>
        <w:rPr>
          <w:rFonts w:cs="Times New Roman"/>
          <w:sz w:val="24"/>
          <w:szCs w:val="24"/>
        </w:rPr>
      </w:pPr>
    </w:p>
    <w:p w14:paraId="3F03C0B3" w14:textId="77777777" w:rsidR="00CE5B81" w:rsidRPr="009B1E1E" w:rsidRDefault="00CE5B81" w:rsidP="00CE5B81">
      <w:pPr>
        <w:spacing w:before="120" w:after="120" w:line="360" w:lineRule="auto"/>
        <w:rPr>
          <w:rFonts w:cs="Times New Roman"/>
          <w:sz w:val="24"/>
          <w:szCs w:val="24"/>
        </w:rPr>
      </w:pPr>
      <w:r w:rsidRPr="009B1E1E">
        <w:rPr>
          <w:rFonts w:cs="Times New Roman"/>
          <w:sz w:val="24"/>
          <w:szCs w:val="24"/>
          <w:lang w:eastAsia="pl-PL"/>
        </w:rPr>
        <w:t>12. Inne umiejętności:</w:t>
      </w:r>
    </w:p>
    <w:p w14:paraId="0E046214" w14:textId="77777777" w:rsidR="00CE5B81" w:rsidRPr="009B1E1E" w:rsidRDefault="00CE5B81" w:rsidP="00CE5B81">
      <w:pPr>
        <w:spacing w:before="120" w:after="120" w:line="360" w:lineRule="auto"/>
        <w:rPr>
          <w:rFonts w:cs="Times New Roman"/>
          <w:i/>
          <w:sz w:val="24"/>
          <w:szCs w:val="24"/>
          <w:lang w:eastAsia="pl-PL"/>
        </w:rPr>
      </w:pPr>
      <w:r w:rsidRPr="009B1E1E">
        <w:rPr>
          <w:rFonts w:cs="Times New Roman"/>
          <w:i/>
          <w:sz w:val="24"/>
          <w:szCs w:val="24"/>
          <w:lang w:eastAsia="pl-PL"/>
        </w:rPr>
        <w:t xml:space="preserve">Wyrażam zgodę na przetwarzanie moich danych osobowych zgodnie z ustawą o ochronie danych osobowych z dnia 27 kwietnia 2016 r. (Dz. U. z 2016 r. L 119, poz. 1 z </w:t>
      </w:r>
      <w:proofErr w:type="spellStart"/>
      <w:r w:rsidRPr="009B1E1E">
        <w:rPr>
          <w:rFonts w:cs="Times New Roman"/>
          <w:i/>
          <w:sz w:val="24"/>
          <w:szCs w:val="24"/>
          <w:lang w:eastAsia="pl-PL"/>
        </w:rPr>
        <w:t>późn</w:t>
      </w:r>
      <w:proofErr w:type="spellEnd"/>
      <w:r w:rsidRPr="009B1E1E">
        <w:rPr>
          <w:rFonts w:cs="Times New Roman"/>
          <w:i/>
          <w:sz w:val="24"/>
          <w:szCs w:val="24"/>
          <w:lang w:eastAsia="pl-PL"/>
        </w:rPr>
        <w:t>. zm.).</w:t>
      </w:r>
    </w:p>
    <w:p w14:paraId="593364F1" w14:textId="77777777" w:rsidR="00CE5B81" w:rsidRPr="009B1E1E" w:rsidRDefault="00CE5B81" w:rsidP="00CE5B81">
      <w:pPr>
        <w:spacing w:before="120" w:after="120" w:line="360" w:lineRule="auto"/>
        <w:rPr>
          <w:rFonts w:cs="Times New Roman"/>
          <w:sz w:val="24"/>
          <w:szCs w:val="24"/>
          <w:lang w:eastAsia="en-US"/>
        </w:rPr>
      </w:pPr>
    </w:p>
    <w:p w14:paraId="23B45CED" w14:textId="77777777" w:rsidR="00CE5B81" w:rsidRPr="009B1E1E" w:rsidRDefault="00CE5B81" w:rsidP="00CE5B81">
      <w:pPr>
        <w:spacing w:before="100" w:line="360" w:lineRule="auto"/>
        <w:rPr>
          <w:rFonts w:cs="Times New Roman"/>
          <w:sz w:val="24"/>
          <w:szCs w:val="24"/>
        </w:rPr>
      </w:pPr>
      <w:r w:rsidRPr="009B1E1E">
        <w:rPr>
          <w:rFonts w:cs="Times New Roman"/>
          <w:sz w:val="24"/>
          <w:szCs w:val="24"/>
          <w:lang w:eastAsia="pl-PL"/>
        </w:rPr>
        <w:t xml:space="preserve"> ………………………………………                                                                      ..…………………</w:t>
      </w:r>
    </w:p>
    <w:p w14:paraId="595DAEBD" w14:textId="77777777" w:rsidR="00CE5B81" w:rsidRPr="009B1E1E" w:rsidRDefault="00CE5B81" w:rsidP="00CE5B81">
      <w:pPr>
        <w:spacing w:before="100" w:line="360" w:lineRule="auto"/>
        <w:ind w:firstLine="142"/>
        <w:rPr>
          <w:rFonts w:cs="Times New Roman"/>
          <w:sz w:val="24"/>
          <w:szCs w:val="24"/>
          <w:lang w:eastAsia="pl-PL"/>
        </w:rPr>
      </w:pPr>
      <w:r w:rsidRPr="009B1E1E">
        <w:rPr>
          <w:rFonts w:cs="Times New Roman"/>
          <w:sz w:val="24"/>
          <w:szCs w:val="24"/>
          <w:lang w:eastAsia="pl-PL"/>
        </w:rPr>
        <w:t>miejscowość, data                                                                                                               podpis</w:t>
      </w:r>
    </w:p>
    <w:p w14:paraId="7A055CCD" w14:textId="77777777" w:rsidR="00CE5B81" w:rsidRPr="009B1E1E" w:rsidRDefault="00CE5B81" w:rsidP="00CE5B81">
      <w:pPr>
        <w:spacing w:before="100" w:line="360" w:lineRule="auto"/>
        <w:ind w:firstLine="142"/>
        <w:rPr>
          <w:rFonts w:cs="Times New Roman"/>
          <w:sz w:val="24"/>
          <w:szCs w:val="24"/>
          <w:lang w:eastAsia="pl-PL"/>
        </w:rPr>
      </w:pPr>
    </w:p>
    <w:p w14:paraId="3AC62400" w14:textId="77777777" w:rsidR="00CE5B81" w:rsidRPr="009B1E1E" w:rsidRDefault="00CE5B81" w:rsidP="00CE5B81">
      <w:pPr>
        <w:spacing w:before="100" w:line="360" w:lineRule="auto"/>
        <w:ind w:firstLine="142"/>
        <w:rPr>
          <w:rFonts w:cs="Times New Roman"/>
          <w:sz w:val="24"/>
          <w:szCs w:val="24"/>
          <w:lang w:eastAsia="pl-PL"/>
        </w:rPr>
      </w:pPr>
    </w:p>
    <w:p w14:paraId="5E5FF3D5" w14:textId="77777777" w:rsidR="00CE5B81" w:rsidRPr="009B1E1E" w:rsidRDefault="00CE5B81" w:rsidP="00CE5B81">
      <w:pPr>
        <w:spacing w:before="100" w:line="360" w:lineRule="auto"/>
        <w:ind w:firstLine="142"/>
        <w:rPr>
          <w:rFonts w:cs="Times New Roman"/>
          <w:sz w:val="24"/>
          <w:szCs w:val="24"/>
          <w:lang w:eastAsia="pl-PL"/>
        </w:rPr>
      </w:pPr>
    </w:p>
    <w:p w14:paraId="221A186F" w14:textId="77777777" w:rsidR="00CE5B81" w:rsidRPr="009B1E1E" w:rsidRDefault="00CE5B81" w:rsidP="00CE5B81">
      <w:pPr>
        <w:spacing w:before="100" w:line="360" w:lineRule="auto"/>
        <w:ind w:firstLine="142"/>
        <w:rPr>
          <w:rFonts w:cs="Times New Roman"/>
          <w:sz w:val="24"/>
          <w:szCs w:val="24"/>
          <w:lang w:eastAsia="pl-PL"/>
        </w:rPr>
      </w:pPr>
    </w:p>
    <w:p w14:paraId="5E281CEF" w14:textId="77777777" w:rsidR="00CE5B81" w:rsidRDefault="00CE5B81" w:rsidP="00CE5B81">
      <w:pPr>
        <w:spacing w:before="100" w:line="360" w:lineRule="auto"/>
        <w:ind w:firstLine="142"/>
        <w:rPr>
          <w:rFonts w:cs="Times New Roman"/>
          <w:sz w:val="24"/>
          <w:szCs w:val="24"/>
          <w:lang w:eastAsia="pl-PL"/>
        </w:rPr>
      </w:pPr>
    </w:p>
    <w:p w14:paraId="66FD93DD" w14:textId="77777777" w:rsidR="00674876" w:rsidRDefault="00674876" w:rsidP="00CE5B81">
      <w:pPr>
        <w:spacing w:before="100" w:line="360" w:lineRule="auto"/>
        <w:ind w:firstLine="142"/>
        <w:rPr>
          <w:rFonts w:cs="Times New Roman"/>
          <w:sz w:val="24"/>
          <w:szCs w:val="24"/>
          <w:lang w:eastAsia="pl-PL"/>
        </w:rPr>
      </w:pPr>
    </w:p>
    <w:p w14:paraId="291E7E4C" w14:textId="77777777" w:rsidR="00674876" w:rsidRDefault="00674876" w:rsidP="00CE5B81">
      <w:pPr>
        <w:spacing w:before="100" w:line="360" w:lineRule="auto"/>
        <w:ind w:firstLine="142"/>
        <w:rPr>
          <w:rFonts w:cs="Times New Roman"/>
          <w:sz w:val="24"/>
          <w:szCs w:val="24"/>
          <w:lang w:eastAsia="pl-PL"/>
        </w:rPr>
      </w:pPr>
    </w:p>
    <w:p w14:paraId="11DFEA80" w14:textId="77777777" w:rsidR="00674876" w:rsidRDefault="00674876" w:rsidP="00CE5B81">
      <w:pPr>
        <w:spacing w:before="100" w:line="360" w:lineRule="auto"/>
        <w:ind w:firstLine="142"/>
        <w:rPr>
          <w:rFonts w:cs="Times New Roman"/>
          <w:sz w:val="24"/>
          <w:szCs w:val="24"/>
          <w:lang w:eastAsia="pl-PL"/>
        </w:rPr>
      </w:pPr>
    </w:p>
    <w:p w14:paraId="5633EF83" w14:textId="77777777" w:rsidR="00674876" w:rsidRDefault="00674876" w:rsidP="00CE5B81">
      <w:pPr>
        <w:spacing w:before="100" w:line="360" w:lineRule="auto"/>
        <w:ind w:firstLine="142"/>
        <w:rPr>
          <w:rFonts w:cs="Times New Roman"/>
          <w:sz w:val="24"/>
          <w:szCs w:val="24"/>
          <w:lang w:eastAsia="pl-PL"/>
        </w:rPr>
      </w:pPr>
    </w:p>
    <w:p w14:paraId="21786B94" w14:textId="77777777" w:rsidR="00674876" w:rsidRDefault="00674876" w:rsidP="00CE5B81">
      <w:pPr>
        <w:spacing w:before="100" w:line="360" w:lineRule="auto"/>
        <w:ind w:firstLine="142"/>
        <w:rPr>
          <w:rFonts w:cs="Times New Roman"/>
          <w:sz w:val="24"/>
          <w:szCs w:val="24"/>
          <w:lang w:eastAsia="pl-PL"/>
        </w:rPr>
      </w:pPr>
    </w:p>
    <w:p w14:paraId="23C3D154" w14:textId="77777777" w:rsidR="00674876" w:rsidRDefault="00674876" w:rsidP="00CE5B81">
      <w:pPr>
        <w:spacing w:before="100" w:line="360" w:lineRule="auto"/>
        <w:ind w:firstLine="142"/>
        <w:rPr>
          <w:rFonts w:cs="Times New Roman"/>
          <w:sz w:val="24"/>
          <w:szCs w:val="24"/>
          <w:lang w:eastAsia="pl-PL"/>
        </w:rPr>
      </w:pPr>
    </w:p>
    <w:p w14:paraId="2A423EB6" w14:textId="77777777" w:rsidR="00674876" w:rsidRDefault="00674876" w:rsidP="00CE5B81">
      <w:pPr>
        <w:spacing w:before="100" w:line="360" w:lineRule="auto"/>
        <w:ind w:firstLine="142"/>
        <w:rPr>
          <w:rFonts w:cs="Times New Roman"/>
          <w:sz w:val="24"/>
          <w:szCs w:val="24"/>
          <w:lang w:eastAsia="pl-PL"/>
        </w:rPr>
      </w:pPr>
    </w:p>
    <w:p w14:paraId="4A6C92A0" w14:textId="77777777" w:rsidR="00674876" w:rsidRDefault="00674876" w:rsidP="00CE5B81">
      <w:pPr>
        <w:spacing w:before="100" w:line="360" w:lineRule="auto"/>
        <w:ind w:firstLine="142"/>
        <w:rPr>
          <w:rFonts w:cs="Times New Roman"/>
          <w:sz w:val="24"/>
          <w:szCs w:val="24"/>
          <w:lang w:eastAsia="pl-PL"/>
        </w:rPr>
      </w:pPr>
    </w:p>
    <w:p w14:paraId="4241DB0B" w14:textId="77777777" w:rsidR="00674876" w:rsidRDefault="00674876" w:rsidP="00CE5B81">
      <w:pPr>
        <w:spacing w:before="100" w:line="360" w:lineRule="auto"/>
        <w:ind w:firstLine="142"/>
        <w:rPr>
          <w:rFonts w:cs="Times New Roman"/>
          <w:sz w:val="24"/>
          <w:szCs w:val="24"/>
          <w:lang w:eastAsia="pl-PL"/>
        </w:rPr>
      </w:pPr>
    </w:p>
    <w:p w14:paraId="737D0371" w14:textId="77777777" w:rsidR="00674876" w:rsidRDefault="00674876" w:rsidP="00CE5B81">
      <w:pPr>
        <w:spacing w:before="100" w:line="360" w:lineRule="auto"/>
        <w:ind w:firstLine="142"/>
        <w:rPr>
          <w:rFonts w:cs="Times New Roman"/>
          <w:sz w:val="24"/>
          <w:szCs w:val="24"/>
          <w:lang w:eastAsia="pl-PL"/>
        </w:rPr>
      </w:pPr>
    </w:p>
    <w:p w14:paraId="1DFA0D13" w14:textId="77777777" w:rsidR="00674876" w:rsidRDefault="00674876" w:rsidP="00CE5B81">
      <w:pPr>
        <w:spacing w:before="100" w:line="360" w:lineRule="auto"/>
        <w:ind w:firstLine="142"/>
        <w:rPr>
          <w:rFonts w:cs="Times New Roman"/>
          <w:sz w:val="24"/>
          <w:szCs w:val="24"/>
          <w:lang w:eastAsia="pl-PL"/>
        </w:rPr>
      </w:pPr>
    </w:p>
    <w:p w14:paraId="1CD451AB" w14:textId="77777777" w:rsidR="00674876" w:rsidRPr="009B1E1E" w:rsidRDefault="00674876" w:rsidP="00CE5B81">
      <w:pPr>
        <w:spacing w:before="100" w:line="360" w:lineRule="auto"/>
        <w:ind w:firstLine="142"/>
        <w:rPr>
          <w:rFonts w:cs="Times New Roman"/>
          <w:sz w:val="24"/>
          <w:szCs w:val="24"/>
          <w:lang w:eastAsia="pl-PL"/>
        </w:rPr>
      </w:pPr>
    </w:p>
    <w:p w14:paraId="4972C903" w14:textId="5F60BE44" w:rsidR="00CE5B81" w:rsidRPr="009B1E1E" w:rsidRDefault="00CE5B81" w:rsidP="00CE5B81">
      <w:pPr>
        <w:spacing w:line="360" w:lineRule="auto"/>
        <w:rPr>
          <w:rFonts w:cs="Times New Roman"/>
          <w:b/>
          <w:sz w:val="24"/>
          <w:szCs w:val="24"/>
        </w:rPr>
      </w:pPr>
      <w:r w:rsidRPr="009B1E1E">
        <w:rPr>
          <w:rFonts w:cs="Times New Roman"/>
          <w:b/>
          <w:sz w:val="24"/>
          <w:szCs w:val="24"/>
        </w:rPr>
        <w:lastRenderedPageBreak/>
        <w:t>Załącznik nr 3</w:t>
      </w:r>
    </w:p>
    <w:p w14:paraId="1D701318" w14:textId="77777777" w:rsidR="00D80342" w:rsidRPr="009B1E1E" w:rsidRDefault="00D80342" w:rsidP="00CE5B81">
      <w:pPr>
        <w:spacing w:line="360" w:lineRule="auto"/>
        <w:rPr>
          <w:rFonts w:cs="Times New Roman"/>
          <w:sz w:val="24"/>
          <w:szCs w:val="24"/>
        </w:rPr>
      </w:pPr>
    </w:p>
    <w:p w14:paraId="53965DFE" w14:textId="6F9931C5" w:rsidR="00CE5B81" w:rsidRPr="009B1E1E" w:rsidRDefault="00CE5B81" w:rsidP="00CE5B81">
      <w:pPr>
        <w:spacing w:line="360" w:lineRule="auto"/>
        <w:rPr>
          <w:rFonts w:cs="Times New Roman"/>
          <w:b/>
          <w:sz w:val="24"/>
          <w:szCs w:val="24"/>
        </w:rPr>
      </w:pPr>
      <w:r w:rsidRPr="009B1E1E">
        <w:rPr>
          <w:rFonts w:cs="Times New Roman"/>
          <w:b/>
          <w:sz w:val="24"/>
          <w:szCs w:val="24"/>
        </w:rPr>
        <w:t>Klauzula informacyjna w zakresie przetwarzania danych osobowych</w:t>
      </w:r>
    </w:p>
    <w:p w14:paraId="6317394B" w14:textId="77777777" w:rsidR="00D80342" w:rsidRPr="009B1E1E" w:rsidRDefault="00D80342" w:rsidP="00CE5B81">
      <w:pPr>
        <w:spacing w:line="360" w:lineRule="auto"/>
        <w:rPr>
          <w:rFonts w:cs="Times New Roman"/>
          <w:sz w:val="24"/>
          <w:szCs w:val="24"/>
        </w:rPr>
      </w:pPr>
    </w:p>
    <w:p w14:paraId="4AA0B450" w14:textId="184DD6B4" w:rsidR="00CE5B81" w:rsidRPr="009B1E1E" w:rsidRDefault="00CE5B81" w:rsidP="00CE5B81">
      <w:pPr>
        <w:pStyle w:val="Bezodstpw"/>
        <w:spacing w:line="360" w:lineRule="auto"/>
        <w:jc w:val="both"/>
        <w:rPr>
          <w:rFonts w:ascii="Times New Roman" w:hAnsi="Times New Roman" w:cs="Times New Roman"/>
          <w:sz w:val="24"/>
          <w:szCs w:val="24"/>
        </w:rPr>
      </w:pPr>
      <w:r w:rsidRPr="009B1E1E">
        <w:rPr>
          <w:rFonts w:ascii="Times New Roman" w:hAnsi="Times New Roman" w:cs="Times New Roman"/>
          <w:color w:val="000000" w:themeColor="text1"/>
          <w:sz w:val="24"/>
          <w:szCs w:val="24"/>
        </w:rPr>
        <w:t xml:space="preserve">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674876">
        <w:rPr>
          <w:rFonts w:ascii="Times New Roman" w:hAnsi="Times New Roman" w:cs="Times New Roman"/>
          <w:color w:val="000000" w:themeColor="text1"/>
          <w:sz w:val="24"/>
          <w:szCs w:val="24"/>
        </w:rPr>
        <w:br/>
      </w:r>
      <w:r w:rsidRPr="009B1E1E">
        <w:rPr>
          <w:rFonts w:ascii="Times New Roman" w:hAnsi="Times New Roman" w:cs="Times New Roman"/>
          <w:color w:val="000000" w:themeColor="text1"/>
          <w:sz w:val="24"/>
          <w:szCs w:val="24"/>
        </w:rPr>
        <w:t>o ochronie danych) (Dz. Urząd. Unii Europ. z dnia 04.05.2016 r. L 119/1) (dalej jako RODO), informujemy, że:</w:t>
      </w:r>
    </w:p>
    <w:p w14:paraId="12322F24" w14:textId="77777777" w:rsidR="00CE5B81" w:rsidRPr="009B1E1E" w:rsidRDefault="00CE5B81" w:rsidP="00CE5B81">
      <w:pPr>
        <w:pStyle w:val="Bezodstpw"/>
        <w:spacing w:line="360" w:lineRule="auto"/>
        <w:jc w:val="both"/>
        <w:rPr>
          <w:rFonts w:ascii="Times New Roman" w:hAnsi="Times New Roman" w:cs="Times New Roman"/>
          <w:color w:val="000000" w:themeColor="text1"/>
          <w:sz w:val="24"/>
          <w:szCs w:val="24"/>
        </w:rPr>
      </w:pPr>
    </w:p>
    <w:p w14:paraId="2A4735E5" w14:textId="77777777" w:rsidR="00CE5B81" w:rsidRPr="009B1E1E" w:rsidRDefault="00CE5B81" w:rsidP="00674876">
      <w:pPr>
        <w:pStyle w:val="Akapitzlist"/>
        <w:numPr>
          <w:ilvl w:val="0"/>
          <w:numId w:val="11"/>
        </w:numPr>
        <w:spacing w:line="360" w:lineRule="auto"/>
        <w:ind w:left="284" w:hanging="284"/>
        <w:contextualSpacing/>
        <w:rPr>
          <w:rFonts w:ascii="Times New Roman" w:hAnsi="Times New Roman" w:cs="Times New Roman"/>
        </w:rPr>
      </w:pPr>
      <w:r w:rsidRPr="009B1E1E">
        <w:rPr>
          <w:rFonts w:ascii="Times New Roman" w:hAnsi="Times New Roman" w:cs="Times New Roman"/>
        </w:rPr>
        <w:t xml:space="preserve">Administratorem danych osobowych jest </w:t>
      </w:r>
      <w:r w:rsidRPr="009B1E1E">
        <w:rPr>
          <w:rFonts w:ascii="Times New Roman" w:hAnsi="Times New Roman" w:cs="Times New Roman"/>
          <w:b/>
        </w:rPr>
        <w:t>Miejsko-Gminny Ośrodek Pomocy Społecznej w Zelowie</w:t>
      </w:r>
      <w:r w:rsidRPr="009B1E1E">
        <w:rPr>
          <w:rFonts w:ascii="Times New Roman" w:hAnsi="Times New Roman" w:cs="Times New Roman"/>
        </w:rPr>
        <w:t xml:space="preserve"> (dalej jako „Administrator” lub „M-GOPS”). Dane kontaktowe Administratora:</w:t>
      </w:r>
    </w:p>
    <w:p w14:paraId="08EB666A" w14:textId="77777777" w:rsidR="00CE5B81" w:rsidRPr="009B1E1E" w:rsidRDefault="00CE5B81" w:rsidP="00674876">
      <w:pPr>
        <w:pStyle w:val="Akapitzlist"/>
        <w:numPr>
          <w:ilvl w:val="0"/>
          <w:numId w:val="12"/>
        </w:numPr>
        <w:spacing w:line="360" w:lineRule="auto"/>
        <w:contextualSpacing/>
        <w:jc w:val="both"/>
        <w:rPr>
          <w:rFonts w:ascii="Times New Roman" w:hAnsi="Times New Roman" w:cs="Times New Roman"/>
        </w:rPr>
      </w:pPr>
      <w:r w:rsidRPr="009B1E1E">
        <w:rPr>
          <w:rFonts w:ascii="Times New Roman" w:hAnsi="Times New Roman" w:cs="Times New Roman"/>
        </w:rPr>
        <w:t>adres: ul. Piotrkowska 12, 97-425 Zelów</w:t>
      </w:r>
    </w:p>
    <w:p w14:paraId="49C4AA47" w14:textId="77777777" w:rsidR="00CE5B81" w:rsidRPr="009B1E1E" w:rsidRDefault="00CE5B81" w:rsidP="00674876">
      <w:pPr>
        <w:pStyle w:val="Akapitzlist"/>
        <w:numPr>
          <w:ilvl w:val="0"/>
          <w:numId w:val="13"/>
        </w:numPr>
        <w:spacing w:line="360" w:lineRule="auto"/>
        <w:contextualSpacing/>
        <w:jc w:val="both"/>
        <w:rPr>
          <w:rFonts w:ascii="Times New Roman" w:hAnsi="Times New Roman" w:cs="Times New Roman"/>
        </w:rPr>
      </w:pPr>
      <w:r w:rsidRPr="009B1E1E">
        <w:rPr>
          <w:rFonts w:ascii="Times New Roman" w:hAnsi="Times New Roman" w:cs="Times New Roman"/>
        </w:rPr>
        <w:t>telefon: (44) 634-15-72</w:t>
      </w:r>
    </w:p>
    <w:p w14:paraId="18C5415C" w14:textId="77777777" w:rsidR="00CE5B81" w:rsidRPr="009B1E1E" w:rsidRDefault="00CE5B81" w:rsidP="00674876">
      <w:pPr>
        <w:pStyle w:val="Akapitzlist"/>
        <w:numPr>
          <w:ilvl w:val="0"/>
          <w:numId w:val="13"/>
        </w:numPr>
        <w:spacing w:line="360" w:lineRule="auto"/>
        <w:contextualSpacing/>
        <w:jc w:val="both"/>
        <w:rPr>
          <w:rFonts w:ascii="Times New Roman" w:hAnsi="Times New Roman" w:cs="Times New Roman"/>
        </w:rPr>
      </w:pPr>
      <w:r w:rsidRPr="009B1E1E">
        <w:rPr>
          <w:rFonts w:ascii="Times New Roman" w:hAnsi="Times New Roman" w:cs="Times New Roman"/>
        </w:rPr>
        <w:t>e-mail: mgopszelow@op.pl</w:t>
      </w:r>
    </w:p>
    <w:p w14:paraId="6269188C" w14:textId="0B7CBDC0" w:rsidR="00CE5B81" w:rsidRPr="009B1E1E" w:rsidRDefault="00CE5B81" w:rsidP="00674876">
      <w:pPr>
        <w:pStyle w:val="Akapitzlist"/>
        <w:numPr>
          <w:ilvl w:val="0"/>
          <w:numId w:val="11"/>
        </w:numPr>
        <w:spacing w:line="360" w:lineRule="auto"/>
        <w:ind w:left="426"/>
        <w:contextualSpacing/>
        <w:jc w:val="both"/>
        <w:rPr>
          <w:rFonts w:ascii="Times New Roman" w:hAnsi="Times New Roman" w:cs="Times New Roman"/>
        </w:rPr>
      </w:pPr>
      <w:r w:rsidRPr="009B1E1E">
        <w:rPr>
          <w:rFonts w:ascii="Times New Roman" w:hAnsi="Times New Roman" w:cs="Times New Roman"/>
        </w:rPr>
        <w:t xml:space="preserve">Kontakt z Inspektorem Ochrony Danych, e-mail: </w:t>
      </w:r>
      <w:r w:rsidRPr="009B1E1E">
        <w:rPr>
          <w:rFonts w:ascii="Times New Roman" w:hAnsi="Times New Roman" w:cs="Times New Roman"/>
          <w:color w:val="002060"/>
          <w:u w:val="single"/>
        </w:rPr>
        <w:t>kontakt@wbsystem.pl</w:t>
      </w:r>
    </w:p>
    <w:p w14:paraId="74DFA08D" w14:textId="6704C2DD" w:rsidR="00CE5B81" w:rsidRPr="009B1E1E" w:rsidRDefault="00CE5B81" w:rsidP="00674876">
      <w:pPr>
        <w:pStyle w:val="Akapitzlist"/>
        <w:numPr>
          <w:ilvl w:val="0"/>
          <w:numId w:val="14"/>
        </w:numPr>
        <w:spacing w:line="360" w:lineRule="auto"/>
        <w:ind w:left="284" w:hanging="284"/>
        <w:contextualSpacing/>
        <w:jc w:val="both"/>
        <w:rPr>
          <w:rFonts w:ascii="Times New Roman" w:hAnsi="Times New Roman" w:cs="Times New Roman"/>
        </w:rPr>
      </w:pPr>
      <w:r w:rsidRPr="009B1E1E">
        <w:rPr>
          <w:rFonts w:ascii="Times New Roman" w:hAnsi="Times New Roman" w:cs="Times New Roman"/>
        </w:rPr>
        <w:t xml:space="preserve">Dane osobowe przetwarzane są w celu prowadzenia przedmiotowego postępowania </w:t>
      </w:r>
      <w:r w:rsidR="00674876">
        <w:rPr>
          <w:rFonts w:ascii="Times New Roman" w:hAnsi="Times New Roman" w:cs="Times New Roman"/>
        </w:rPr>
        <w:br/>
      </w:r>
      <w:r w:rsidRPr="009B1E1E">
        <w:rPr>
          <w:rFonts w:ascii="Times New Roman" w:hAnsi="Times New Roman" w:cs="Times New Roman"/>
        </w:rPr>
        <w:t>o udzielenie zamówienia publicznego w formie zapytania ofertowego  oraz zawarcia umowy</w:t>
      </w:r>
    </w:p>
    <w:p w14:paraId="421F3E6E" w14:textId="77777777" w:rsidR="00CE5B81" w:rsidRPr="009B1E1E" w:rsidRDefault="00CE5B81" w:rsidP="00674876">
      <w:pPr>
        <w:pStyle w:val="Akapitzlist"/>
        <w:numPr>
          <w:ilvl w:val="0"/>
          <w:numId w:val="14"/>
        </w:numPr>
        <w:spacing w:line="360" w:lineRule="auto"/>
        <w:ind w:left="284" w:hanging="284"/>
        <w:contextualSpacing/>
        <w:jc w:val="both"/>
        <w:rPr>
          <w:rFonts w:ascii="Times New Roman" w:hAnsi="Times New Roman" w:cs="Times New Roman"/>
        </w:rPr>
      </w:pPr>
      <w:r w:rsidRPr="009B1E1E">
        <w:rPr>
          <w:rFonts w:ascii="Times New Roman" w:hAnsi="Times New Roman" w:cs="Times New Roman"/>
        </w:rPr>
        <w:t>Podstawą prawną przetwarzania jest art. 6 ust. 1 lit. b i c RODO</w:t>
      </w:r>
    </w:p>
    <w:p w14:paraId="43AAC984" w14:textId="77777777" w:rsidR="00CE5B81" w:rsidRPr="009B1E1E" w:rsidRDefault="00CE5B81" w:rsidP="00674876">
      <w:pPr>
        <w:pStyle w:val="Akapitzlist"/>
        <w:numPr>
          <w:ilvl w:val="0"/>
          <w:numId w:val="14"/>
        </w:numPr>
        <w:spacing w:line="360" w:lineRule="auto"/>
        <w:ind w:left="284" w:hanging="284"/>
        <w:contextualSpacing/>
        <w:jc w:val="both"/>
        <w:rPr>
          <w:rFonts w:ascii="Times New Roman" w:hAnsi="Times New Roman" w:cs="Times New Roman"/>
        </w:rPr>
      </w:pPr>
      <w:r w:rsidRPr="009B1E1E">
        <w:rPr>
          <w:rFonts w:ascii="Times New Roman" w:hAnsi="Times New Roman" w:cs="Times New Roman"/>
        </w:rPr>
        <w:t xml:space="preserve">Podanie danych osobowych jest obowiązkowe, a ich </w:t>
      </w:r>
      <w:r w:rsidRPr="009B1E1E">
        <w:rPr>
          <w:rFonts w:ascii="Times New Roman" w:hAnsi="Times New Roman" w:cs="Times New Roman"/>
          <w:shd w:val="clear" w:color="auto" w:fill="FFFFFF"/>
        </w:rPr>
        <w:t xml:space="preserve">niepodanie lub podanie niepełnych danych osobowych może utrudnić lub uniemożliwić realizację celu. </w:t>
      </w:r>
    </w:p>
    <w:p w14:paraId="11145D4A" w14:textId="77777777" w:rsidR="00674876" w:rsidRDefault="00CE5B81" w:rsidP="00674876">
      <w:pPr>
        <w:pStyle w:val="Akapitzlist"/>
        <w:numPr>
          <w:ilvl w:val="0"/>
          <w:numId w:val="14"/>
        </w:numPr>
        <w:spacing w:line="360" w:lineRule="auto"/>
        <w:ind w:left="284" w:hanging="284"/>
        <w:contextualSpacing/>
        <w:jc w:val="both"/>
        <w:rPr>
          <w:rFonts w:ascii="Times New Roman" w:hAnsi="Times New Roman" w:cs="Times New Roman"/>
        </w:rPr>
      </w:pPr>
      <w:r w:rsidRPr="009B1E1E">
        <w:rPr>
          <w:rFonts w:ascii="Times New Roman" w:hAnsi="Times New Roman" w:cs="Times New Roman"/>
        </w:rPr>
        <w:t xml:space="preserve">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      </w:t>
      </w:r>
    </w:p>
    <w:p w14:paraId="0A01B8B4" w14:textId="554B91EF" w:rsidR="00CE5B81" w:rsidRPr="00674876" w:rsidRDefault="00CE5B81" w:rsidP="00674876">
      <w:pPr>
        <w:spacing w:line="360" w:lineRule="auto"/>
        <w:contextualSpacing/>
        <w:rPr>
          <w:rFonts w:cs="Times New Roman"/>
        </w:rPr>
      </w:pPr>
      <w:r w:rsidRPr="00674876">
        <w:rPr>
          <w:rFonts w:cs="Times New Roman"/>
        </w:rPr>
        <w:t xml:space="preserve">                                                                  </w:t>
      </w:r>
    </w:p>
    <w:p w14:paraId="7F178C81" w14:textId="486606CA" w:rsidR="00CE5B81" w:rsidRPr="009B1E1E" w:rsidRDefault="00CE5B81" w:rsidP="00674876">
      <w:pPr>
        <w:pStyle w:val="Akapitzlist"/>
        <w:numPr>
          <w:ilvl w:val="0"/>
          <w:numId w:val="14"/>
        </w:numPr>
        <w:spacing w:line="360" w:lineRule="auto"/>
        <w:ind w:left="284" w:hanging="284"/>
        <w:contextualSpacing/>
        <w:jc w:val="both"/>
        <w:rPr>
          <w:rFonts w:ascii="Times New Roman" w:hAnsi="Times New Roman" w:cs="Times New Roman"/>
        </w:rPr>
      </w:pPr>
      <w:r w:rsidRPr="009B1E1E">
        <w:rPr>
          <w:rFonts w:ascii="Times New Roman" w:hAnsi="Times New Roman" w:cs="Times New Roman"/>
        </w:rPr>
        <w:lastRenderedPageBreak/>
        <w:t>Administrator przetwarza Pa</w:t>
      </w:r>
      <w:r w:rsidR="00674876">
        <w:rPr>
          <w:rFonts w:ascii="Times New Roman" w:hAnsi="Times New Roman" w:cs="Times New Roman"/>
        </w:rPr>
        <w:t xml:space="preserve">ństwa dane osobowe przez okres </w:t>
      </w:r>
      <w:r w:rsidRPr="009B1E1E">
        <w:rPr>
          <w:rFonts w:ascii="Times New Roman" w:hAnsi="Times New Roman" w:cs="Times New Roman"/>
        </w:rPr>
        <w:t xml:space="preserve">- zgodnie z obowiązującymi </w:t>
      </w:r>
      <w:r w:rsidRPr="009B1E1E">
        <w:rPr>
          <w:rFonts w:ascii="Times New Roman" w:hAnsi="Times New Roman" w:cs="Times New Roman"/>
          <w:lang w:eastAsia="pl-PL"/>
        </w:rPr>
        <w:t xml:space="preserve">w projekcie regulacjami tj. Zamawiający zobowiązuje się do przechowywania dokumentacji związanej z realizacją Projektu przez okres dwóch lat od dnia 31 grudnia </w:t>
      </w:r>
      <w:r w:rsidR="00674876">
        <w:rPr>
          <w:rFonts w:ascii="Times New Roman" w:hAnsi="Times New Roman" w:cs="Times New Roman"/>
          <w:lang w:eastAsia="pl-PL"/>
        </w:rPr>
        <w:t xml:space="preserve">roku następującego po złożeniu </w:t>
      </w:r>
      <w:r w:rsidRPr="009B1E1E">
        <w:rPr>
          <w:rFonts w:ascii="Times New Roman" w:hAnsi="Times New Roman" w:cs="Times New Roman"/>
          <w:lang w:eastAsia="pl-PL"/>
        </w:rPr>
        <w:t>do Komisji Europejskiej zestawienia wydatków, w którym ujęto ostateczne wydatki dotyczące zakończonego Projektu. Instytucja pośrednicząca informuje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Dokumenty dotyczące pomocy publicznej Beneficjent zobowiązuj</w:t>
      </w:r>
      <w:r w:rsidR="00674876">
        <w:rPr>
          <w:rFonts w:ascii="Times New Roman" w:hAnsi="Times New Roman" w:cs="Times New Roman"/>
          <w:lang w:eastAsia="pl-PL"/>
        </w:rPr>
        <w:t>e się przechowywać przez 10 lat</w:t>
      </w:r>
      <w:r w:rsidRPr="009B1E1E">
        <w:rPr>
          <w:rFonts w:ascii="Times New Roman" w:hAnsi="Times New Roman" w:cs="Times New Roman"/>
          <w:lang w:eastAsia="pl-PL"/>
        </w:rPr>
        <w:t>, licząc od daty jej przyznania.</w:t>
      </w:r>
    </w:p>
    <w:p w14:paraId="45763D21" w14:textId="77777777" w:rsidR="00CE5B81" w:rsidRPr="009B1E1E" w:rsidRDefault="00CE5B81" w:rsidP="00674876">
      <w:pPr>
        <w:pStyle w:val="Akapitzlist"/>
        <w:numPr>
          <w:ilvl w:val="0"/>
          <w:numId w:val="14"/>
        </w:numPr>
        <w:spacing w:line="360" w:lineRule="auto"/>
        <w:ind w:left="284" w:hanging="284"/>
        <w:contextualSpacing/>
        <w:jc w:val="both"/>
        <w:rPr>
          <w:rFonts w:ascii="Times New Roman" w:hAnsi="Times New Roman" w:cs="Times New Roman"/>
        </w:rPr>
      </w:pPr>
      <w:r w:rsidRPr="009B1E1E">
        <w:rPr>
          <w:rFonts w:ascii="Times New Roman" w:hAnsi="Times New Roman" w:cs="Times New Roman"/>
        </w:rPr>
        <w:t>Osobie, której dane są przetwarzane przysługuje prawo:</w:t>
      </w:r>
    </w:p>
    <w:p w14:paraId="6413F606" w14:textId="77777777" w:rsidR="00CE5B81" w:rsidRPr="009B1E1E" w:rsidRDefault="00CE5B81" w:rsidP="00CE5B81">
      <w:pPr>
        <w:pStyle w:val="Akapitzlist"/>
        <w:spacing w:line="360" w:lineRule="auto"/>
        <w:ind w:left="284"/>
        <w:jc w:val="both"/>
        <w:rPr>
          <w:rFonts w:ascii="Times New Roman" w:hAnsi="Times New Roman" w:cs="Times New Roman"/>
        </w:rPr>
      </w:pPr>
      <w:r w:rsidRPr="009B1E1E">
        <w:rPr>
          <w:rFonts w:ascii="Times New Roman" w:hAnsi="Times New Roman" w:cs="Times New Roman"/>
        </w:rPr>
        <w:t xml:space="preserve">dostępu do treści swoich danych osobowych, żądania ich sprostowania lub usunięcia, </w:t>
      </w:r>
      <w:r w:rsidRPr="009B1E1E">
        <w:rPr>
          <w:rFonts w:ascii="Times New Roman" w:hAnsi="Times New Roman" w:cs="Times New Roman"/>
        </w:rPr>
        <w:br/>
        <w:t>na zasadach określonych w art. 15 – 17 RODO;</w:t>
      </w:r>
    </w:p>
    <w:p w14:paraId="6CD2389E" w14:textId="77777777" w:rsidR="00CE5B81" w:rsidRPr="009B1E1E" w:rsidRDefault="00CE5B81" w:rsidP="00674876">
      <w:pPr>
        <w:pStyle w:val="Bezodstpw"/>
        <w:numPr>
          <w:ilvl w:val="1"/>
          <w:numId w:val="15"/>
        </w:numPr>
        <w:spacing w:line="360" w:lineRule="auto"/>
        <w:ind w:left="993" w:hanging="284"/>
        <w:jc w:val="both"/>
        <w:rPr>
          <w:rFonts w:ascii="Times New Roman" w:hAnsi="Times New Roman" w:cs="Times New Roman"/>
          <w:sz w:val="24"/>
          <w:szCs w:val="24"/>
        </w:rPr>
      </w:pPr>
      <w:r w:rsidRPr="009B1E1E">
        <w:rPr>
          <w:rFonts w:ascii="Times New Roman" w:hAnsi="Times New Roman" w:cs="Times New Roman"/>
          <w:sz w:val="24"/>
          <w:szCs w:val="24"/>
        </w:rPr>
        <w:t>ograniczenia przetwarzania, w przypadkach określonych w art. 18 RODO;</w:t>
      </w:r>
    </w:p>
    <w:p w14:paraId="57D2E994" w14:textId="77777777" w:rsidR="00CE5B81" w:rsidRPr="009B1E1E" w:rsidRDefault="00CE5B81" w:rsidP="00674876">
      <w:pPr>
        <w:pStyle w:val="Bezodstpw"/>
        <w:numPr>
          <w:ilvl w:val="1"/>
          <w:numId w:val="15"/>
        </w:numPr>
        <w:spacing w:line="360" w:lineRule="auto"/>
        <w:ind w:left="993" w:hanging="284"/>
        <w:jc w:val="both"/>
        <w:rPr>
          <w:rFonts w:ascii="Times New Roman" w:hAnsi="Times New Roman" w:cs="Times New Roman"/>
          <w:sz w:val="24"/>
          <w:szCs w:val="24"/>
        </w:rPr>
      </w:pPr>
      <w:r w:rsidRPr="009B1E1E">
        <w:rPr>
          <w:rFonts w:ascii="Times New Roman" w:hAnsi="Times New Roman" w:cs="Times New Roman"/>
          <w:sz w:val="24"/>
          <w:szCs w:val="24"/>
        </w:rPr>
        <w:t>przenoszenia danych, w przypadkach określonych w art. 20 RODO;</w:t>
      </w:r>
    </w:p>
    <w:p w14:paraId="5157A70F" w14:textId="77777777" w:rsidR="00CE5B81" w:rsidRPr="009B1E1E" w:rsidRDefault="00CE5B81" w:rsidP="00674876">
      <w:pPr>
        <w:pStyle w:val="Bezodstpw"/>
        <w:numPr>
          <w:ilvl w:val="1"/>
          <w:numId w:val="15"/>
        </w:numPr>
        <w:spacing w:line="360" w:lineRule="auto"/>
        <w:ind w:left="993" w:hanging="284"/>
        <w:jc w:val="both"/>
        <w:rPr>
          <w:rFonts w:ascii="Times New Roman" w:hAnsi="Times New Roman" w:cs="Times New Roman"/>
          <w:sz w:val="24"/>
          <w:szCs w:val="24"/>
        </w:rPr>
      </w:pPr>
      <w:r w:rsidRPr="009B1E1E">
        <w:rPr>
          <w:rFonts w:ascii="Times New Roman" w:hAnsi="Times New Roman" w:cs="Times New Roman"/>
          <w:sz w:val="24"/>
          <w:szCs w:val="24"/>
        </w:rPr>
        <w:t>wniesienia sprzeciwu, w przypadkach określonych w art. 21 RODO;</w:t>
      </w:r>
    </w:p>
    <w:p w14:paraId="2AB0D18D" w14:textId="07F04935" w:rsidR="00CE5B81" w:rsidRPr="009B1E1E" w:rsidRDefault="00CE5B81" w:rsidP="00674876">
      <w:pPr>
        <w:pStyle w:val="Bezodstpw"/>
        <w:numPr>
          <w:ilvl w:val="1"/>
          <w:numId w:val="15"/>
        </w:numPr>
        <w:spacing w:line="360" w:lineRule="auto"/>
        <w:ind w:left="993" w:hanging="284"/>
        <w:jc w:val="both"/>
        <w:rPr>
          <w:rFonts w:ascii="Times New Roman" w:hAnsi="Times New Roman" w:cs="Times New Roman"/>
          <w:sz w:val="24"/>
          <w:szCs w:val="24"/>
        </w:rPr>
      </w:pPr>
      <w:r w:rsidRPr="009B1E1E">
        <w:rPr>
          <w:rFonts w:ascii="Times New Roman" w:hAnsi="Times New Roman" w:cs="Times New Roman"/>
          <w:sz w:val="24"/>
          <w:szCs w:val="24"/>
        </w:rPr>
        <w:t xml:space="preserve">wniesienia skargi do Prezesa Urzędu Ochrony Danych Osobowych (ul. Stawki 2, </w:t>
      </w:r>
      <w:r w:rsidR="00674876">
        <w:rPr>
          <w:rFonts w:ascii="Times New Roman" w:hAnsi="Times New Roman" w:cs="Times New Roman"/>
          <w:sz w:val="24"/>
          <w:szCs w:val="24"/>
        </w:rPr>
        <w:br/>
      </w:r>
      <w:r w:rsidRPr="009B1E1E">
        <w:rPr>
          <w:rFonts w:ascii="Times New Roman" w:hAnsi="Times New Roman" w:cs="Times New Roman"/>
          <w:sz w:val="24"/>
          <w:szCs w:val="24"/>
        </w:rPr>
        <w:t>00-193 Warszawa)</w:t>
      </w:r>
    </w:p>
    <w:p w14:paraId="5C63E5AA" w14:textId="0D1F619C" w:rsidR="00CE5B81" w:rsidRPr="009B1E1E" w:rsidRDefault="00CE5B81" w:rsidP="00CE5B81">
      <w:pPr>
        <w:pStyle w:val="Bezodstpw"/>
        <w:spacing w:line="360" w:lineRule="auto"/>
        <w:ind w:left="284"/>
        <w:jc w:val="both"/>
        <w:rPr>
          <w:rFonts w:ascii="Times New Roman" w:hAnsi="Times New Roman" w:cs="Times New Roman"/>
          <w:sz w:val="24"/>
          <w:szCs w:val="24"/>
        </w:rPr>
      </w:pPr>
      <w:r w:rsidRPr="009B1E1E">
        <w:rPr>
          <w:rFonts w:ascii="Times New Roman" w:hAnsi="Times New Roman" w:cs="Times New Roman"/>
          <w:sz w:val="24"/>
          <w:szCs w:val="24"/>
        </w:rPr>
        <w:t xml:space="preserve">W celu skorzystania z praw o których mowa w pkt 7 </w:t>
      </w:r>
      <w:proofErr w:type="spellStart"/>
      <w:r w:rsidRPr="009B1E1E">
        <w:rPr>
          <w:rFonts w:ascii="Times New Roman" w:hAnsi="Times New Roman" w:cs="Times New Roman"/>
          <w:sz w:val="24"/>
          <w:szCs w:val="24"/>
        </w:rPr>
        <w:t>ppkt</w:t>
      </w:r>
      <w:proofErr w:type="spellEnd"/>
      <w:r w:rsidRPr="009B1E1E">
        <w:rPr>
          <w:rFonts w:ascii="Times New Roman" w:hAnsi="Times New Roman" w:cs="Times New Roman"/>
          <w:sz w:val="24"/>
          <w:szCs w:val="24"/>
        </w:rPr>
        <w:t xml:space="preserve"> a) - e) należy skontaktować się </w:t>
      </w:r>
      <w:r w:rsidR="00674876">
        <w:rPr>
          <w:rFonts w:ascii="Times New Roman" w:hAnsi="Times New Roman" w:cs="Times New Roman"/>
          <w:sz w:val="24"/>
          <w:szCs w:val="24"/>
        </w:rPr>
        <w:br/>
      </w:r>
      <w:r w:rsidRPr="009B1E1E">
        <w:rPr>
          <w:rFonts w:ascii="Times New Roman" w:hAnsi="Times New Roman" w:cs="Times New Roman"/>
          <w:sz w:val="24"/>
          <w:szCs w:val="24"/>
        </w:rPr>
        <w:t>z Administratorem lub Inspektorem Ochrony Danych, korzystając ze wskazanych wyżej danych kontaktowych.</w:t>
      </w:r>
    </w:p>
    <w:p w14:paraId="7F6E839F" w14:textId="77777777" w:rsidR="00CE5B81" w:rsidRPr="009B1E1E" w:rsidRDefault="00CE5B81" w:rsidP="00674876">
      <w:pPr>
        <w:pStyle w:val="Bezodstpw"/>
        <w:numPr>
          <w:ilvl w:val="0"/>
          <w:numId w:val="14"/>
        </w:numPr>
        <w:spacing w:line="360" w:lineRule="auto"/>
        <w:ind w:left="284"/>
        <w:jc w:val="both"/>
        <w:rPr>
          <w:rFonts w:ascii="Times New Roman" w:hAnsi="Times New Roman" w:cs="Times New Roman"/>
          <w:sz w:val="24"/>
          <w:szCs w:val="24"/>
        </w:rPr>
      </w:pPr>
      <w:r w:rsidRPr="009B1E1E">
        <w:rPr>
          <w:rFonts w:ascii="Times New Roman" w:hAnsi="Times New Roman" w:cs="Times New Roman"/>
          <w:color w:val="000000"/>
          <w:sz w:val="24"/>
          <w:szCs w:val="24"/>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w:t>
      </w:r>
      <w:r w:rsidRPr="009B1E1E">
        <w:rPr>
          <w:rFonts w:ascii="Times New Roman" w:hAnsi="Times New Roman" w:cs="Times New Roman"/>
          <w:sz w:val="24"/>
          <w:szCs w:val="24"/>
        </w:rPr>
        <w:t>. Administrator nie będzie przekazywać danych osobowych do państwa trzeciego lub organizacji międzynarodowej.</w:t>
      </w:r>
      <w:bookmarkStart w:id="1" w:name="_Hlk18342535"/>
      <w:bookmarkEnd w:id="1"/>
    </w:p>
    <w:p w14:paraId="4DBC54EF" w14:textId="77777777" w:rsidR="00CE5B81" w:rsidRPr="009B1E1E" w:rsidRDefault="00CE5B81" w:rsidP="00CE5B81">
      <w:pPr>
        <w:spacing w:line="360" w:lineRule="auto"/>
        <w:rPr>
          <w:rFonts w:cs="Times New Roman"/>
          <w:sz w:val="24"/>
          <w:szCs w:val="24"/>
        </w:rPr>
      </w:pPr>
    </w:p>
    <w:p w14:paraId="4D133D80" w14:textId="77777777" w:rsidR="00CE5B81" w:rsidRPr="009B1E1E" w:rsidRDefault="00CE5B81" w:rsidP="00CE5B81">
      <w:pPr>
        <w:spacing w:line="360" w:lineRule="auto"/>
        <w:rPr>
          <w:rFonts w:cs="Times New Roman"/>
          <w:sz w:val="24"/>
          <w:szCs w:val="24"/>
        </w:rPr>
      </w:pPr>
    </w:p>
    <w:p w14:paraId="762B27D2" w14:textId="77777777" w:rsidR="00CE5B81" w:rsidRPr="009B1E1E" w:rsidRDefault="00CE5B81" w:rsidP="00CE5B81">
      <w:pPr>
        <w:spacing w:line="360" w:lineRule="auto"/>
        <w:rPr>
          <w:rFonts w:cs="Times New Roman"/>
          <w:sz w:val="24"/>
          <w:szCs w:val="24"/>
        </w:rPr>
      </w:pPr>
    </w:p>
    <w:p w14:paraId="70A398B3" w14:textId="77777777" w:rsidR="00CE5B81" w:rsidRPr="009B1E1E" w:rsidRDefault="00CE5B81" w:rsidP="00CE5B81">
      <w:pPr>
        <w:tabs>
          <w:tab w:val="left" w:pos="3750"/>
        </w:tabs>
        <w:spacing w:line="360" w:lineRule="auto"/>
        <w:rPr>
          <w:rFonts w:cs="Times New Roman"/>
          <w:sz w:val="24"/>
          <w:szCs w:val="24"/>
        </w:rPr>
      </w:pPr>
      <w:r w:rsidRPr="009B1E1E">
        <w:rPr>
          <w:rFonts w:cs="Times New Roman"/>
          <w:sz w:val="24"/>
          <w:szCs w:val="24"/>
        </w:rPr>
        <w:tab/>
      </w:r>
    </w:p>
    <w:p w14:paraId="2B8ED623" w14:textId="77777777" w:rsidR="00A90956" w:rsidRPr="009B1E1E" w:rsidRDefault="00A90956" w:rsidP="00A90956">
      <w:pPr>
        <w:pStyle w:val="WZORkursywapodlinia"/>
        <w:spacing w:line="240" w:lineRule="auto"/>
        <w:rPr>
          <w:rFonts w:ascii="Times New Roman" w:hAnsi="Times New Roman" w:cs="Times New Roman"/>
          <w:sz w:val="24"/>
          <w:szCs w:val="24"/>
        </w:rPr>
      </w:pPr>
    </w:p>
    <w:sectPr w:rsidR="00A90956" w:rsidRPr="009B1E1E" w:rsidSect="00E04A0C">
      <w:headerReference w:type="default" r:id="rId8"/>
      <w:footerReference w:type="default" r:id="rId9"/>
      <w:headerReference w:type="first" r:id="rId10"/>
      <w:footerReference w:type="first" r:id="rId11"/>
      <w:pgSz w:w="11906" w:h="16838"/>
      <w:pgMar w:top="1417" w:right="1417" w:bottom="1417" w:left="1417" w:header="567" w:footer="3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6E461" w14:textId="77777777" w:rsidR="00B051DC" w:rsidRDefault="00B051DC" w:rsidP="00CD5B4E">
      <w:r>
        <w:separator/>
      </w:r>
    </w:p>
  </w:endnote>
  <w:endnote w:type="continuationSeparator" w:id="0">
    <w:p w14:paraId="4FB2B424" w14:textId="77777777" w:rsidR="00B051DC" w:rsidRDefault="00B051DC" w:rsidP="00CD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 Pr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4ADE" w14:textId="491C0CE5" w:rsidR="001C445C" w:rsidRPr="00CD5B4E" w:rsidRDefault="001C445C" w:rsidP="001C445C">
    <w:pPr>
      <w:pStyle w:val="Stopka"/>
      <w:tabs>
        <w:tab w:val="clear" w:pos="9072"/>
        <w:tab w:val="right" w:pos="8364"/>
      </w:tabs>
      <w:ind w:left="851" w:right="850"/>
      <w:rPr>
        <w:sz w:val="18"/>
        <w:szCs w:val="18"/>
      </w:rPr>
    </w:pPr>
    <w:r>
      <w:rPr>
        <w:noProof/>
        <w:sz w:val="18"/>
        <w:szCs w:val="18"/>
        <w:lang w:eastAsia="pl-PL"/>
      </w:rPr>
      <w:drawing>
        <wp:anchor distT="0" distB="0" distL="114300" distR="114300" simplePos="0" relativeHeight="251662336" behindDoc="0" locked="0" layoutInCell="1" allowOverlap="1" wp14:anchorId="0BE65908" wp14:editId="6408B877">
          <wp:simplePos x="0" y="0"/>
          <wp:positionH relativeFrom="margin">
            <wp:posOffset>-243205</wp:posOffset>
          </wp:positionH>
          <wp:positionV relativeFrom="margin">
            <wp:posOffset>8048625</wp:posOffset>
          </wp:positionV>
          <wp:extent cx="676275" cy="676275"/>
          <wp:effectExtent l="0" t="0" r="9525" b="952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1102_376465042408220_2093046227_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sidRPr="000B7DAA">
      <w:rPr>
        <w:sz w:val="18"/>
        <w:szCs w:val="18"/>
        <w:u w:val="single"/>
      </w:rPr>
      <w:t>Realizator projektu</w:t>
    </w:r>
    <w:r>
      <w:rPr>
        <w:sz w:val="18"/>
        <w:szCs w:val="18"/>
      </w:rPr>
      <w:t>:</w:t>
    </w:r>
  </w:p>
  <w:p w14:paraId="52E5EFDA" w14:textId="4DD39586" w:rsidR="001C445C" w:rsidRDefault="001C445C" w:rsidP="001C445C">
    <w:pPr>
      <w:pStyle w:val="Stopka"/>
      <w:tabs>
        <w:tab w:val="clear" w:pos="9072"/>
        <w:tab w:val="right" w:pos="8364"/>
      </w:tabs>
      <w:ind w:left="851" w:right="850"/>
      <w:rPr>
        <w:sz w:val="18"/>
        <w:szCs w:val="18"/>
      </w:rPr>
    </w:pPr>
    <w:r>
      <w:rPr>
        <w:sz w:val="18"/>
        <w:szCs w:val="18"/>
      </w:rPr>
      <w:t>Stowarzyszenie Rodziców i Przyjaciół Osób Niepełnosprawnych PRZYSTAŃ</w:t>
    </w:r>
  </w:p>
  <w:p w14:paraId="5A2F69CB" w14:textId="77777777" w:rsidR="001C445C" w:rsidRDefault="001C445C" w:rsidP="001C445C">
    <w:pPr>
      <w:pStyle w:val="Stopka"/>
      <w:tabs>
        <w:tab w:val="clear" w:pos="9072"/>
        <w:tab w:val="right" w:pos="8364"/>
      </w:tabs>
      <w:ind w:left="851" w:right="850"/>
      <w:rPr>
        <w:sz w:val="18"/>
        <w:szCs w:val="18"/>
      </w:rPr>
    </w:pPr>
    <w:r>
      <w:rPr>
        <w:sz w:val="18"/>
        <w:szCs w:val="18"/>
      </w:rPr>
      <w:t>u</w:t>
    </w:r>
    <w:r w:rsidRPr="00CD5B4E">
      <w:rPr>
        <w:sz w:val="18"/>
        <w:szCs w:val="18"/>
      </w:rPr>
      <w:t>l</w:t>
    </w:r>
    <w:r>
      <w:rPr>
        <w:sz w:val="18"/>
        <w:szCs w:val="18"/>
      </w:rPr>
      <w:t>. Żeromskiego 1, 97-400 Bełchatów tel. 516045260,</w:t>
    </w:r>
  </w:p>
  <w:p w14:paraId="67FA644A" w14:textId="77777777" w:rsidR="001C445C" w:rsidRPr="00C45268" w:rsidRDefault="001C445C" w:rsidP="001C445C">
    <w:pPr>
      <w:pStyle w:val="Stopka"/>
      <w:tabs>
        <w:tab w:val="clear" w:pos="9072"/>
        <w:tab w:val="right" w:pos="8364"/>
      </w:tabs>
      <w:ind w:left="851" w:right="850"/>
      <w:rPr>
        <w:sz w:val="18"/>
        <w:szCs w:val="18"/>
      </w:rPr>
    </w:pPr>
    <w:r w:rsidRPr="00C45268">
      <w:rPr>
        <w:sz w:val="18"/>
        <w:szCs w:val="18"/>
      </w:rPr>
      <w:t>e-mail: biuro@przystań.belchatow.pl</w:t>
    </w:r>
  </w:p>
  <w:p w14:paraId="2B20661C" w14:textId="77777777" w:rsidR="002A2DC0" w:rsidRDefault="002A2DC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582C0" w14:textId="77777777" w:rsidR="00A06DFC" w:rsidRPr="00CD5B4E" w:rsidRDefault="00A06DFC" w:rsidP="00A06DFC">
    <w:pPr>
      <w:pStyle w:val="Stopka"/>
      <w:tabs>
        <w:tab w:val="clear" w:pos="9072"/>
        <w:tab w:val="right" w:pos="8364"/>
      </w:tabs>
      <w:ind w:left="851" w:right="850"/>
      <w:rPr>
        <w:sz w:val="18"/>
        <w:szCs w:val="18"/>
      </w:rPr>
    </w:pPr>
    <w:r>
      <w:rPr>
        <w:noProof/>
        <w:sz w:val="18"/>
        <w:szCs w:val="18"/>
        <w:lang w:eastAsia="pl-PL"/>
      </w:rPr>
      <w:drawing>
        <wp:anchor distT="0" distB="0" distL="114300" distR="114300" simplePos="0" relativeHeight="251660288" behindDoc="0" locked="0" layoutInCell="1" allowOverlap="1" wp14:anchorId="4DE51F35" wp14:editId="69EB12A9">
          <wp:simplePos x="0" y="0"/>
          <wp:positionH relativeFrom="margin">
            <wp:posOffset>-186055</wp:posOffset>
          </wp:positionH>
          <wp:positionV relativeFrom="margin">
            <wp:posOffset>8343900</wp:posOffset>
          </wp:positionV>
          <wp:extent cx="676275" cy="676275"/>
          <wp:effectExtent l="0" t="0" r="9525" b="952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1102_376465042408220_2093046227_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sidRPr="000B7DAA">
      <w:rPr>
        <w:sz w:val="18"/>
        <w:szCs w:val="18"/>
        <w:u w:val="single"/>
      </w:rPr>
      <w:t>Realizator projektu</w:t>
    </w:r>
    <w:r>
      <w:rPr>
        <w:sz w:val="18"/>
        <w:szCs w:val="18"/>
      </w:rPr>
      <w:t>:</w:t>
    </w:r>
  </w:p>
  <w:p w14:paraId="17C5BC38" w14:textId="77777777" w:rsidR="00A06DFC" w:rsidRDefault="00A06DFC" w:rsidP="00A06DFC">
    <w:pPr>
      <w:pStyle w:val="Stopka"/>
      <w:tabs>
        <w:tab w:val="clear" w:pos="9072"/>
        <w:tab w:val="right" w:pos="8364"/>
      </w:tabs>
      <w:ind w:left="851" w:right="850"/>
      <w:rPr>
        <w:sz w:val="18"/>
        <w:szCs w:val="18"/>
      </w:rPr>
    </w:pPr>
    <w:r>
      <w:rPr>
        <w:sz w:val="18"/>
        <w:szCs w:val="18"/>
      </w:rPr>
      <w:t>Stowarzyszenie Rodziców i Przyjaciół Osób Niepełnosprawnych PRZYSTAŃ</w:t>
    </w:r>
  </w:p>
  <w:p w14:paraId="17D27A3A" w14:textId="77777777" w:rsidR="00A06DFC" w:rsidRDefault="00A06DFC" w:rsidP="00A06DFC">
    <w:pPr>
      <w:pStyle w:val="Stopka"/>
      <w:tabs>
        <w:tab w:val="clear" w:pos="9072"/>
        <w:tab w:val="right" w:pos="8364"/>
      </w:tabs>
      <w:ind w:left="851" w:right="850"/>
      <w:rPr>
        <w:sz w:val="18"/>
        <w:szCs w:val="18"/>
      </w:rPr>
    </w:pPr>
    <w:r>
      <w:rPr>
        <w:sz w:val="18"/>
        <w:szCs w:val="18"/>
      </w:rPr>
      <w:t>u</w:t>
    </w:r>
    <w:r w:rsidRPr="00CD5B4E">
      <w:rPr>
        <w:sz w:val="18"/>
        <w:szCs w:val="18"/>
      </w:rPr>
      <w:t>l</w:t>
    </w:r>
    <w:r>
      <w:rPr>
        <w:sz w:val="18"/>
        <w:szCs w:val="18"/>
      </w:rPr>
      <w:t>. Żeromskiego 1, 97-400 Bełchatów tel. 516045260,</w:t>
    </w:r>
  </w:p>
  <w:p w14:paraId="00A7BA4C" w14:textId="77777777" w:rsidR="00A06DFC" w:rsidRPr="00C45268" w:rsidRDefault="00A06DFC" w:rsidP="00A06DFC">
    <w:pPr>
      <w:pStyle w:val="Stopka"/>
      <w:tabs>
        <w:tab w:val="clear" w:pos="9072"/>
        <w:tab w:val="right" w:pos="8364"/>
      </w:tabs>
      <w:ind w:left="851" w:right="850"/>
      <w:rPr>
        <w:sz w:val="18"/>
        <w:szCs w:val="18"/>
      </w:rPr>
    </w:pPr>
    <w:r w:rsidRPr="00C45268">
      <w:rPr>
        <w:sz w:val="18"/>
        <w:szCs w:val="18"/>
      </w:rPr>
      <w:t>e-mail: biuro@przystań.belchatow.pl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E9500" w14:textId="77777777" w:rsidR="00B051DC" w:rsidRDefault="00B051DC" w:rsidP="00CD5B4E">
      <w:r>
        <w:separator/>
      </w:r>
    </w:p>
  </w:footnote>
  <w:footnote w:type="continuationSeparator" w:id="0">
    <w:p w14:paraId="19CD809F" w14:textId="77777777" w:rsidR="00B051DC" w:rsidRDefault="00B051DC" w:rsidP="00CD5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8D83" w14:textId="5FC1BD91" w:rsidR="002A2DC0" w:rsidRPr="00CD5B4E" w:rsidRDefault="002A2DC0" w:rsidP="002A2DC0">
    <w:pPr>
      <w:pStyle w:val="Nagwek"/>
      <w:jc w:val="center"/>
      <w:rPr>
        <w:b/>
      </w:rPr>
    </w:pPr>
    <w:r>
      <w:rPr>
        <w:noProof/>
        <w:lang w:eastAsia="pl-PL"/>
      </w:rPr>
      <w:drawing>
        <wp:inline distT="0" distB="0" distL="0" distR="0" wp14:anchorId="31AF8F3B" wp14:editId="45264169">
          <wp:extent cx="5760720" cy="6553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iąg znaków RPO WŁ kolorow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55320"/>
                  </a:xfrm>
                  <a:prstGeom prst="rect">
                    <a:avLst/>
                  </a:prstGeom>
                </pic:spPr>
              </pic:pic>
            </a:graphicData>
          </a:graphic>
        </wp:inline>
      </w:drawing>
    </w:r>
    <w:r w:rsidRPr="002A2DC0">
      <w:rPr>
        <w:b/>
      </w:rPr>
      <w:t xml:space="preserve"> </w:t>
    </w:r>
    <w:r>
      <w:rPr>
        <w:b/>
      </w:rPr>
      <w:t>CUŚ dla powiatu bełchatowskiego</w:t>
    </w:r>
  </w:p>
  <w:p w14:paraId="57B1BBC6" w14:textId="77777777" w:rsidR="002A2DC0" w:rsidRPr="00CD5B4E" w:rsidRDefault="002A2DC0" w:rsidP="002A2DC0">
    <w:pPr>
      <w:pStyle w:val="Nagwek"/>
      <w:jc w:val="center"/>
      <w:rPr>
        <w:sz w:val="16"/>
        <w:szCs w:val="16"/>
      </w:rPr>
    </w:pPr>
    <w:r w:rsidRPr="00CD5B4E">
      <w:rPr>
        <w:sz w:val="16"/>
        <w:szCs w:val="16"/>
      </w:rPr>
      <w:t xml:space="preserve">PROJEKT WSPÓŁFINANSOWANY ZE ŚRODKÓW EUROPEJSKIEGO FUNDUSZU SPOŁECZNEGO </w:t>
    </w:r>
  </w:p>
  <w:p w14:paraId="587D736B" w14:textId="77777777" w:rsidR="002A2DC0" w:rsidRPr="006A669D" w:rsidRDefault="002A2DC0" w:rsidP="002A2DC0">
    <w:pPr>
      <w:pStyle w:val="Nagwek"/>
      <w:pBdr>
        <w:bottom w:val="single" w:sz="4" w:space="1" w:color="auto"/>
      </w:pBdr>
      <w:jc w:val="center"/>
      <w:rPr>
        <w:sz w:val="16"/>
        <w:szCs w:val="16"/>
      </w:rPr>
    </w:pPr>
    <w:r w:rsidRPr="00CD5B4E">
      <w:rPr>
        <w:sz w:val="16"/>
        <w:szCs w:val="16"/>
      </w:rPr>
      <w:t>W RAMACH REGIONALNEGO PROGRAMU OPERACYJNEGO WOJEWÓDZTWA ŁÓDZKIEGO</w:t>
    </w:r>
    <w:r>
      <w:rPr>
        <w:sz w:val="16"/>
        <w:szCs w:val="16"/>
      </w:rPr>
      <w:t xml:space="preserve"> NA LATA 2014-2020</w:t>
    </w:r>
  </w:p>
  <w:p w14:paraId="2AADFCEE" w14:textId="047FB0D5" w:rsidR="002A2DC0" w:rsidRDefault="002A2DC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F944C" w14:textId="77777777" w:rsidR="00A06DFC" w:rsidRDefault="007E32BD" w:rsidP="00A06DFC">
    <w:pPr>
      <w:pStyle w:val="Nagwek"/>
    </w:pPr>
    <w:r>
      <w:rPr>
        <w:noProof/>
        <w:lang w:eastAsia="pl-PL"/>
      </w:rPr>
      <w:drawing>
        <wp:inline distT="0" distB="0" distL="0" distR="0" wp14:anchorId="0A5CE1F1" wp14:editId="285487A9">
          <wp:extent cx="5760720" cy="6553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iąg znaków RPO WŁ kolorow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55320"/>
                  </a:xfrm>
                  <a:prstGeom prst="rect">
                    <a:avLst/>
                  </a:prstGeom>
                </pic:spPr>
              </pic:pic>
            </a:graphicData>
          </a:graphic>
        </wp:inline>
      </w:drawing>
    </w:r>
  </w:p>
  <w:p w14:paraId="3A691DEC" w14:textId="77777777" w:rsidR="00A06DFC" w:rsidRPr="00CD5B4E" w:rsidRDefault="00A06DFC" w:rsidP="00A06DFC">
    <w:pPr>
      <w:pStyle w:val="Nagwek"/>
      <w:jc w:val="center"/>
      <w:rPr>
        <w:b/>
      </w:rPr>
    </w:pPr>
    <w:r>
      <w:rPr>
        <w:b/>
      </w:rPr>
      <w:t>CUŚ dla powiatu bełchatowskiego</w:t>
    </w:r>
  </w:p>
  <w:p w14:paraId="6DADB961" w14:textId="77777777" w:rsidR="00A06DFC" w:rsidRPr="00CD5B4E" w:rsidRDefault="00A06DFC" w:rsidP="00A06DFC">
    <w:pPr>
      <w:pStyle w:val="Nagwek"/>
      <w:jc w:val="center"/>
      <w:rPr>
        <w:sz w:val="16"/>
        <w:szCs w:val="16"/>
      </w:rPr>
    </w:pPr>
    <w:r w:rsidRPr="00CD5B4E">
      <w:rPr>
        <w:sz w:val="16"/>
        <w:szCs w:val="16"/>
      </w:rPr>
      <w:t xml:space="preserve">PROJEKT WSPÓŁFINANSOWANY ZE ŚRODKÓW EUROPEJSKIEGO FUNDUSZU SPOŁECZNEGO </w:t>
    </w:r>
  </w:p>
  <w:p w14:paraId="3CADA57D" w14:textId="77777777" w:rsidR="00A06DFC" w:rsidRPr="006A669D" w:rsidRDefault="00A06DFC" w:rsidP="00A06DFC">
    <w:pPr>
      <w:pStyle w:val="Nagwek"/>
      <w:pBdr>
        <w:bottom w:val="single" w:sz="4" w:space="1" w:color="auto"/>
      </w:pBdr>
      <w:jc w:val="center"/>
      <w:rPr>
        <w:sz w:val="16"/>
        <w:szCs w:val="16"/>
      </w:rPr>
    </w:pPr>
    <w:r w:rsidRPr="00CD5B4E">
      <w:rPr>
        <w:sz w:val="16"/>
        <w:szCs w:val="16"/>
      </w:rPr>
      <w:t>W RAMACH REGIONALNEGO PROGRAMU OPERACYJNEGO WOJEWÓDZTWA ŁÓDZKIEGO</w:t>
    </w:r>
    <w:r>
      <w:rPr>
        <w:sz w:val="16"/>
        <w:szCs w:val="16"/>
      </w:rPr>
      <w:t xml:space="preserve"> NA LATA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pStyle w:val="Nagwek1"/>
      <w:lvlText w:val="%1."/>
      <w:lvlJc w:val="left"/>
      <w:pPr>
        <w:tabs>
          <w:tab w:val="num" w:pos="720"/>
        </w:tabs>
        <w:ind w:left="720" w:hanging="360"/>
      </w:pPr>
    </w:lvl>
    <w:lvl w:ilvl="1">
      <w:start w:val="1"/>
      <w:numFmt w:val="decimal"/>
      <w:pStyle w:val="Nagwek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Nagwek5"/>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4"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5"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7" w15:restartNumberingAfterBreak="0">
    <w:nsid w:val="070B5D66"/>
    <w:multiLevelType w:val="multilevel"/>
    <w:tmpl w:val="248A13B2"/>
    <w:name w:val="WW8Num522"/>
    <w:lvl w:ilvl="0">
      <w:start w:val="4"/>
      <w:numFmt w:val="decimal"/>
      <w:lvlText w:val="%1."/>
      <w:lvlJc w:val="left"/>
      <w:pPr>
        <w:tabs>
          <w:tab w:val="num" w:pos="360"/>
        </w:tabs>
        <w:ind w:left="360" w:hanging="360"/>
      </w:pPr>
      <w:rPr>
        <w:rFonts w:hint="default"/>
      </w:rPr>
    </w:lvl>
    <w:lvl w:ilvl="1">
      <w:start w:val="5"/>
      <w:numFmt w:val="lowerLetter"/>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97A3275"/>
    <w:multiLevelType w:val="multilevel"/>
    <w:tmpl w:val="A8AEAA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9E67B89"/>
    <w:multiLevelType w:val="hybridMultilevel"/>
    <w:tmpl w:val="C0BC9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401DA2"/>
    <w:multiLevelType w:val="hybridMultilevel"/>
    <w:tmpl w:val="2F9A7D56"/>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1" w15:restartNumberingAfterBreak="0">
    <w:nsid w:val="14C03357"/>
    <w:multiLevelType w:val="multilevel"/>
    <w:tmpl w:val="BCAEE3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54E188C"/>
    <w:multiLevelType w:val="multilevel"/>
    <w:tmpl w:val="C0B6B3C8"/>
    <w:lvl w:ilvl="0">
      <w:start w:val="1"/>
      <w:numFmt w:val="decimal"/>
      <w:lvlText w:val="%1."/>
      <w:lvlJc w:val="left"/>
      <w:pPr>
        <w:ind w:left="360" w:hanging="360"/>
      </w:pPr>
      <w:rPr>
        <w:rFonts w:ascii="Times New Roman" w:eastAsia="Times New Roman" w:hAnsi="Times New Roman" w:cs="Calibri"/>
      </w:rPr>
    </w:lvl>
    <w:lvl w:ilvl="1">
      <w:start w:val="1"/>
      <w:numFmt w:val="decimal"/>
      <w:lvlText w:val="%2)"/>
      <w:lvlJc w:val="left"/>
      <w:pPr>
        <w:ind w:left="1410" w:hanging="69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474598"/>
    <w:multiLevelType w:val="multilevel"/>
    <w:tmpl w:val="17CE9A26"/>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4" w15:restartNumberingAfterBreak="0">
    <w:nsid w:val="37446F4D"/>
    <w:multiLevelType w:val="multilevel"/>
    <w:tmpl w:val="36B675A6"/>
    <w:lvl w:ilvl="0">
      <w:start w:val="1"/>
      <w:numFmt w:val="decimal"/>
      <w:lvlText w:val="%1."/>
      <w:lvlJc w:val="left"/>
      <w:pPr>
        <w:tabs>
          <w:tab w:val="num" w:pos="0"/>
        </w:tabs>
        <w:ind w:left="1146" w:hanging="360"/>
      </w:pPr>
      <w:rPr>
        <w:b w:val="0"/>
        <w:b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57E81F47"/>
    <w:multiLevelType w:val="multilevel"/>
    <w:tmpl w:val="A8AEAA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0F42BAA"/>
    <w:multiLevelType w:val="multilevel"/>
    <w:tmpl w:val="AB7E8884"/>
    <w:lvl w:ilvl="0">
      <w:start w:val="1"/>
      <w:numFmt w:val="lowerLetter"/>
      <w:lvlText w:val="%1)"/>
      <w:lvlJc w:val="left"/>
      <w:pPr>
        <w:tabs>
          <w:tab w:val="num" w:pos="0"/>
        </w:tabs>
        <w:ind w:left="1146" w:hanging="360"/>
      </w:pPr>
      <w:rPr>
        <w:b w:val="0"/>
        <w:b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61356B37"/>
    <w:multiLevelType w:val="multilevel"/>
    <w:tmpl w:val="BC6E6038"/>
    <w:lvl w:ilvl="0">
      <w:start w:val="2"/>
      <w:numFmt w:val="decimal"/>
      <w:lvlText w:val="%1."/>
      <w:lvlJc w:val="left"/>
      <w:pPr>
        <w:tabs>
          <w:tab w:val="num" w:pos="0"/>
        </w:tabs>
        <w:ind w:left="149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4C17C49"/>
    <w:multiLevelType w:val="multilevel"/>
    <w:tmpl w:val="86AE2B6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9" w15:restartNumberingAfterBreak="0">
    <w:nsid w:val="680E40C7"/>
    <w:multiLevelType w:val="multilevel"/>
    <w:tmpl w:val="A8AEAA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A4F3428"/>
    <w:multiLevelType w:val="multilevel"/>
    <w:tmpl w:val="66BA823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1" w15:restartNumberingAfterBreak="0">
    <w:nsid w:val="75C437D2"/>
    <w:multiLevelType w:val="hybridMultilevel"/>
    <w:tmpl w:val="49CA31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7874DCF"/>
    <w:multiLevelType w:val="multilevel"/>
    <w:tmpl w:val="A8AEAA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DA50301"/>
    <w:multiLevelType w:val="multilevel"/>
    <w:tmpl w:val="C640191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8"/>
  </w:num>
  <w:num w:numId="6">
    <w:abstractNumId w:val="20"/>
  </w:num>
  <w:num w:numId="7">
    <w:abstractNumId w:val="1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lvlOverride w:ilvl="3"/>
    <w:lvlOverride w:ilvl="4"/>
    <w:lvlOverride w:ilvl="5"/>
    <w:lvlOverride w:ilvl="6"/>
    <w:lvlOverride w:ilvl="7"/>
    <w:lvlOverride w:ilvl="8"/>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0"/>
  </w:num>
  <w:num w:numId="18">
    <w:abstractNumId w:val="15"/>
  </w:num>
  <w:num w:numId="19">
    <w:abstractNumId w:val="9"/>
  </w:num>
  <w:num w:numId="2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63"/>
    <w:rsid w:val="000213FC"/>
    <w:rsid w:val="000223FB"/>
    <w:rsid w:val="00032F9F"/>
    <w:rsid w:val="00055378"/>
    <w:rsid w:val="00061B01"/>
    <w:rsid w:val="000777DF"/>
    <w:rsid w:val="000B7DAA"/>
    <w:rsid w:val="000D2E3D"/>
    <w:rsid w:val="00170B52"/>
    <w:rsid w:val="00193963"/>
    <w:rsid w:val="001C445C"/>
    <w:rsid w:val="0020580F"/>
    <w:rsid w:val="002062F9"/>
    <w:rsid w:val="0022404E"/>
    <w:rsid w:val="002A2DC0"/>
    <w:rsid w:val="002A638A"/>
    <w:rsid w:val="002B5800"/>
    <w:rsid w:val="002C3AF1"/>
    <w:rsid w:val="00302CF0"/>
    <w:rsid w:val="00316018"/>
    <w:rsid w:val="00383F64"/>
    <w:rsid w:val="003D7BCF"/>
    <w:rsid w:val="003D7F1A"/>
    <w:rsid w:val="003F5ECC"/>
    <w:rsid w:val="0042125E"/>
    <w:rsid w:val="00441C4C"/>
    <w:rsid w:val="0044266D"/>
    <w:rsid w:val="0045347F"/>
    <w:rsid w:val="00466E03"/>
    <w:rsid w:val="004741C3"/>
    <w:rsid w:val="004D48A6"/>
    <w:rsid w:val="004F29A4"/>
    <w:rsid w:val="00524366"/>
    <w:rsid w:val="00563367"/>
    <w:rsid w:val="00590CF6"/>
    <w:rsid w:val="005B722C"/>
    <w:rsid w:val="005C0BDF"/>
    <w:rsid w:val="0062193F"/>
    <w:rsid w:val="00632992"/>
    <w:rsid w:val="006356D6"/>
    <w:rsid w:val="00674876"/>
    <w:rsid w:val="00692A17"/>
    <w:rsid w:val="006A669D"/>
    <w:rsid w:val="006C3EF9"/>
    <w:rsid w:val="006F26AF"/>
    <w:rsid w:val="00726880"/>
    <w:rsid w:val="0073552B"/>
    <w:rsid w:val="00770E28"/>
    <w:rsid w:val="007D2930"/>
    <w:rsid w:val="007E32BD"/>
    <w:rsid w:val="007F4C59"/>
    <w:rsid w:val="00801EAC"/>
    <w:rsid w:val="00804E97"/>
    <w:rsid w:val="00810C77"/>
    <w:rsid w:val="00830FB2"/>
    <w:rsid w:val="00850948"/>
    <w:rsid w:val="0086454B"/>
    <w:rsid w:val="008E3070"/>
    <w:rsid w:val="00955179"/>
    <w:rsid w:val="0099639E"/>
    <w:rsid w:val="009B1E1E"/>
    <w:rsid w:val="009B4B8F"/>
    <w:rsid w:val="00A06DFC"/>
    <w:rsid w:val="00A17290"/>
    <w:rsid w:val="00A24A4E"/>
    <w:rsid w:val="00A279D4"/>
    <w:rsid w:val="00A645E5"/>
    <w:rsid w:val="00A76AEE"/>
    <w:rsid w:val="00A90956"/>
    <w:rsid w:val="00A94ECA"/>
    <w:rsid w:val="00AC25C3"/>
    <w:rsid w:val="00AF6305"/>
    <w:rsid w:val="00B01054"/>
    <w:rsid w:val="00B051DC"/>
    <w:rsid w:val="00B46781"/>
    <w:rsid w:val="00BD6F36"/>
    <w:rsid w:val="00C31B64"/>
    <w:rsid w:val="00C332B8"/>
    <w:rsid w:val="00C45268"/>
    <w:rsid w:val="00C4565C"/>
    <w:rsid w:val="00C60E50"/>
    <w:rsid w:val="00CD19C8"/>
    <w:rsid w:val="00CD5B4E"/>
    <w:rsid w:val="00CD65DB"/>
    <w:rsid w:val="00CE5B81"/>
    <w:rsid w:val="00D1170D"/>
    <w:rsid w:val="00D55F11"/>
    <w:rsid w:val="00D60235"/>
    <w:rsid w:val="00D626C1"/>
    <w:rsid w:val="00D80342"/>
    <w:rsid w:val="00DA79BE"/>
    <w:rsid w:val="00DB2494"/>
    <w:rsid w:val="00DE7927"/>
    <w:rsid w:val="00E04A0C"/>
    <w:rsid w:val="00E46E99"/>
    <w:rsid w:val="00E8189A"/>
    <w:rsid w:val="00E94D16"/>
    <w:rsid w:val="00EB4294"/>
    <w:rsid w:val="00EC25F0"/>
    <w:rsid w:val="00F66760"/>
    <w:rsid w:val="00F9553F"/>
    <w:rsid w:val="00F975A7"/>
    <w:rsid w:val="00FA74E5"/>
    <w:rsid w:val="00FD55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79910C"/>
  <w15:docId w15:val="{6D4806D8-2D87-45E5-B77C-F952436A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5268"/>
    <w:pPr>
      <w:widowControl w:val="0"/>
      <w:tabs>
        <w:tab w:val="left" w:pos="284"/>
      </w:tabs>
      <w:suppressAutoHyphens/>
      <w:spacing w:after="0" w:line="240" w:lineRule="auto"/>
      <w:jc w:val="both"/>
    </w:pPr>
    <w:rPr>
      <w:rFonts w:ascii="Times New Roman" w:eastAsia="Times New Roman" w:hAnsi="Times New Roman" w:cs="Calibri"/>
      <w:sz w:val="21"/>
      <w:szCs w:val="21"/>
      <w:lang w:eastAsia="ar-SA"/>
    </w:rPr>
  </w:style>
  <w:style w:type="paragraph" w:styleId="Nagwek1">
    <w:name w:val="heading 1"/>
    <w:basedOn w:val="Normalny"/>
    <w:next w:val="Normalny"/>
    <w:link w:val="Nagwek1Znak"/>
    <w:qFormat/>
    <w:rsid w:val="00F66760"/>
    <w:pPr>
      <w:keepNext/>
      <w:widowControl/>
      <w:numPr>
        <w:numId w:val="1"/>
      </w:numPr>
      <w:tabs>
        <w:tab w:val="clear" w:pos="284"/>
      </w:tabs>
      <w:jc w:val="left"/>
      <w:outlineLvl w:val="0"/>
    </w:pPr>
    <w:rPr>
      <w:rFonts w:ascii="Tahoma" w:hAnsi="Tahoma" w:cs="Tahoma"/>
      <w:b/>
      <w:sz w:val="20"/>
      <w:szCs w:val="20"/>
      <w:lang w:eastAsia="zh-CN"/>
    </w:rPr>
  </w:style>
  <w:style w:type="paragraph" w:styleId="Nagwek2">
    <w:name w:val="heading 2"/>
    <w:basedOn w:val="Normalny"/>
    <w:next w:val="Normalny"/>
    <w:link w:val="Nagwek2Znak"/>
    <w:semiHidden/>
    <w:unhideWhenUsed/>
    <w:qFormat/>
    <w:rsid w:val="00F66760"/>
    <w:pPr>
      <w:keepNext/>
      <w:widowControl/>
      <w:numPr>
        <w:ilvl w:val="1"/>
        <w:numId w:val="1"/>
      </w:numPr>
      <w:tabs>
        <w:tab w:val="clear" w:pos="284"/>
      </w:tabs>
      <w:outlineLvl w:val="1"/>
    </w:pPr>
    <w:rPr>
      <w:rFonts w:ascii="Arial" w:hAnsi="Arial" w:cs="Arial"/>
      <w:b/>
      <w:sz w:val="22"/>
      <w:szCs w:val="20"/>
      <w:lang w:eastAsia="zh-CN"/>
    </w:rPr>
  </w:style>
  <w:style w:type="paragraph" w:styleId="Nagwek5">
    <w:name w:val="heading 5"/>
    <w:basedOn w:val="Normalny"/>
    <w:next w:val="Normalny"/>
    <w:link w:val="Nagwek5Znak"/>
    <w:semiHidden/>
    <w:unhideWhenUsed/>
    <w:qFormat/>
    <w:rsid w:val="00F66760"/>
    <w:pPr>
      <w:numPr>
        <w:ilvl w:val="4"/>
        <w:numId w:val="1"/>
      </w:numPr>
      <w:spacing w:before="240" w:after="60"/>
      <w:outlineLvl w:val="4"/>
    </w:pPr>
    <w:rPr>
      <w:rFonts w:cs="Times New Roman"/>
      <w:b/>
      <w:bCs/>
      <w:i/>
      <w:i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widowControl/>
      <w:tabs>
        <w:tab w:val="clear" w:pos="284"/>
        <w:tab w:val="center" w:pos="4536"/>
        <w:tab w:val="right" w:pos="9072"/>
      </w:tabs>
      <w:suppressAutoHyphens w:val="0"/>
      <w:jc w:val="left"/>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nhideWhenUsed/>
    <w:rsid w:val="00CD5B4E"/>
    <w:pPr>
      <w:widowControl/>
      <w:tabs>
        <w:tab w:val="clear" w:pos="284"/>
        <w:tab w:val="center" w:pos="4536"/>
        <w:tab w:val="right" w:pos="9072"/>
      </w:tabs>
      <w:suppressAutoHyphens w:val="0"/>
      <w:jc w:val="left"/>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CD5B4E"/>
  </w:style>
  <w:style w:type="paragraph" w:styleId="Tekstdymka">
    <w:name w:val="Balloon Text"/>
    <w:basedOn w:val="Normalny"/>
    <w:link w:val="TekstdymkaZnak"/>
    <w:uiPriority w:val="99"/>
    <w:semiHidden/>
    <w:unhideWhenUsed/>
    <w:rsid w:val="00CD5B4E"/>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character" w:customStyle="1" w:styleId="Nagwek1Znak">
    <w:name w:val="Nagłówek 1 Znak"/>
    <w:basedOn w:val="Domylnaczcionkaakapitu"/>
    <w:link w:val="Nagwek1"/>
    <w:rsid w:val="00F66760"/>
    <w:rPr>
      <w:rFonts w:ascii="Tahoma" w:eastAsia="Times New Roman" w:hAnsi="Tahoma" w:cs="Tahoma"/>
      <w:b/>
      <w:sz w:val="20"/>
      <w:szCs w:val="20"/>
      <w:lang w:eastAsia="zh-CN"/>
    </w:rPr>
  </w:style>
  <w:style w:type="character" w:customStyle="1" w:styleId="Nagwek2Znak">
    <w:name w:val="Nagłówek 2 Znak"/>
    <w:basedOn w:val="Domylnaczcionkaakapitu"/>
    <w:link w:val="Nagwek2"/>
    <w:semiHidden/>
    <w:rsid w:val="00F66760"/>
    <w:rPr>
      <w:rFonts w:ascii="Arial" w:eastAsia="Times New Roman" w:hAnsi="Arial" w:cs="Arial"/>
      <w:b/>
      <w:szCs w:val="20"/>
      <w:lang w:eastAsia="zh-CN"/>
    </w:rPr>
  </w:style>
  <w:style w:type="character" w:customStyle="1" w:styleId="Nagwek5Znak">
    <w:name w:val="Nagłówek 5 Znak"/>
    <w:basedOn w:val="Domylnaczcionkaakapitu"/>
    <w:link w:val="Nagwek5"/>
    <w:semiHidden/>
    <w:rsid w:val="00F66760"/>
    <w:rPr>
      <w:rFonts w:ascii="Times New Roman" w:eastAsia="Times New Roman" w:hAnsi="Times New Roman" w:cs="Times New Roman"/>
      <w:b/>
      <w:bCs/>
      <w:i/>
      <w:iCs/>
      <w:sz w:val="26"/>
      <w:szCs w:val="26"/>
      <w:lang w:eastAsia="zh-CN"/>
    </w:rPr>
  </w:style>
  <w:style w:type="paragraph" w:styleId="Tekstpodstawowy">
    <w:name w:val="Body Text"/>
    <w:basedOn w:val="Normalny"/>
    <w:link w:val="TekstpodstawowyZnak"/>
    <w:semiHidden/>
    <w:unhideWhenUsed/>
    <w:rsid w:val="00F66760"/>
    <w:pPr>
      <w:widowControl/>
      <w:tabs>
        <w:tab w:val="clear" w:pos="284"/>
      </w:tabs>
      <w:spacing w:after="120"/>
      <w:jc w:val="left"/>
    </w:pPr>
    <w:rPr>
      <w:rFonts w:cs="Times New Roman"/>
      <w:sz w:val="20"/>
      <w:szCs w:val="20"/>
      <w:lang w:eastAsia="zh-CN"/>
    </w:rPr>
  </w:style>
  <w:style w:type="character" w:customStyle="1" w:styleId="TekstpodstawowyZnak">
    <w:name w:val="Tekst podstawowy Znak"/>
    <w:basedOn w:val="Domylnaczcionkaakapitu"/>
    <w:link w:val="Tekstpodstawowy"/>
    <w:semiHidden/>
    <w:rsid w:val="00F66760"/>
    <w:rPr>
      <w:rFonts w:ascii="Times New Roman" w:eastAsia="Times New Roman" w:hAnsi="Times New Roman" w:cs="Times New Roman"/>
      <w:sz w:val="20"/>
      <w:szCs w:val="20"/>
      <w:lang w:eastAsia="zh-CN"/>
    </w:rPr>
  </w:style>
  <w:style w:type="paragraph" w:customStyle="1" w:styleId="drugi">
    <w:name w:val="drugi"/>
    <w:basedOn w:val="Normalny"/>
    <w:rsid w:val="00F66760"/>
    <w:pPr>
      <w:tabs>
        <w:tab w:val="left" w:pos="360"/>
      </w:tabs>
      <w:autoSpaceDE w:val="0"/>
      <w:spacing w:after="240"/>
      <w:jc w:val="center"/>
    </w:pPr>
    <w:rPr>
      <w:rFonts w:cs="Times New Roman"/>
      <w:b/>
      <w:bCs/>
      <w:kern w:val="2"/>
      <w:lang w:eastAsia="zh-CN"/>
    </w:rPr>
  </w:style>
  <w:style w:type="character" w:customStyle="1" w:styleId="Znakiprzypiswdolnych">
    <w:name w:val="Znaki przypisów dolnych"/>
    <w:rsid w:val="00A06DFC"/>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A06DFC"/>
    <w:pPr>
      <w:widowControl/>
      <w:tabs>
        <w:tab w:val="clear" w:pos="284"/>
      </w:tabs>
      <w:jc w:val="left"/>
    </w:pPr>
    <w:rPr>
      <w:rFonts w:ascii="Calibri" w:hAnsi="Calibri"/>
      <w:sz w:val="20"/>
      <w:szCs w:val="20"/>
    </w:rPr>
  </w:style>
  <w:style w:type="character" w:customStyle="1" w:styleId="TekstprzypisudolnegoZnak">
    <w:name w:val="Tekst przypisu dolnego Znak"/>
    <w:basedOn w:val="Domylnaczcionkaakapitu"/>
    <w:uiPriority w:val="99"/>
    <w:semiHidden/>
    <w:rsid w:val="00A06DFC"/>
    <w:rPr>
      <w:sz w:val="20"/>
      <w:szCs w:val="20"/>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basedOn w:val="Domylnaczcionkaakapitu"/>
    <w:link w:val="Tekstprzypisudolnego"/>
    <w:uiPriority w:val="99"/>
    <w:rsid w:val="00A06DFC"/>
    <w:rPr>
      <w:rFonts w:ascii="Calibri" w:eastAsia="Times New Roman" w:hAnsi="Calibri" w:cs="Calibri"/>
      <w:sz w:val="20"/>
      <w:szCs w:val="20"/>
      <w:lang w:eastAsia="ar-SA"/>
    </w:rPr>
  </w:style>
  <w:style w:type="paragraph" w:styleId="Akapitzlist">
    <w:name w:val="List Paragraph"/>
    <w:basedOn w:val="Normalny"/>
    <w:link w:val="AkapitzlistZnak"/>
    <w:uiPriority w:val="34"/>
    <w:qFormat/>
    <w:rsid w:val="00A06DFC"/>
    <w:pPr>
      <w:widowControl/>
      <w:tabs>
        <w:tab w:val="clear" w:pos="284"/>
      </w:tabs>
      <w:ind w:left="708"/>
      <w:jc w:val="left"/>
    </w:pPr>
    <w:rPr>
      <w:rFonts w:ascii="Calibri" w:hAnsi="Calibri"/>
      <w:sz w:val="24"/>
      <w:szCs w:val="24"/>
    </w:rPr>
  </w:style>
  <w:style w:type="table" w:styleId="Tabela-Siatka">
    <w:name w:val="Table Grid"/>
    <w:basedOn w:val="Standardowy"/>
    <w:uiPriority w:val="39"/>
    <w:rsid w:val="00C45268"/>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452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2C3AF1"/>
    <w:rPr>
      <w:rFonts w:ascii="Calibri" w:eastAsia="Times New Roman" w:hAnsi="Calibri" w:cs="Calibri"/>
      <w:sz w:val="24"/>
      <w:szCs w:val="24"/>
      <w:lang w:eastAsia="ar-SA"/>
    </w:rPr>
  </w:style>
  <w:style w:type="paragraph" w:customStyle="1" w:styleId="WZORkursywapodlinia">
    <w:name w:val="WZOR (kursywa pod linia)......................"/>
    <w:basedOn w:val="Normalny"/>
    <w:uiPriority w:val="99"/>
    <w:rsid w:val="00A90956"/>
    <w:pPr>
      <w:tabs>
        <w:tab w:val="clear" w:pos="284"/>
      </w:tabs>
      <w:autoSpaceDE w:val="0"/>
      <w:autoSpaceDN w:val="0"/>
      <w:adjustRightInd w:val="0"/>
      <w:spacing w:line="180" w:lineRule="atLeast"/>
      <w:jc w:val="left"/>
    </w:pPr>
    <w:rPr>
      <w:rFonts w:ascii="Myriad Pro" w:hAnsi="Myriad Pro" w:cs="Myriad Pro"/>
      <w:i/>
      <w:iCs/>
      <w:color w:val="000000"/>
      <w:sz w:val="16"/>
      <w:szCs w:val="16"/>
      <w:lang w:eastAsia="pl-PL"/>
    </w:rPr>
  </w:style>
  <w:style w:type="character" w:customStyle="1" w:styleId="IGindeksgrny">
    <w:name w:val="_IG_ – indeks górny"/>
    <w:basedOn w:val="Domylnaczcionkaakapitu"/>
    <w:uiPriority w:val="2"/>
    <w:qFormat/>
    <w:rsid w:val="00A90956"/>
    <w:rPr>
      <w:b w:val="0"/>
      <w:bCs w:val="0"/>
      <w:i w:val="0"/>
      <w:iCs w:val="0"/>
      <w:vanish w:val="0"/>
      <w:webHidden w:val="0"/>
      <w:spacing w:val="0"/>
      <w:vertAlign w:val="superscript"/>
      <w:specVanish w:val="0"/>
    </w:rPr>
  </w:style>
  <w:style w:type="character" w:customStyle="1" w:styleId="Ppogrubienie">
    <w:name w:val="_P_ – pogrubienie"/>
    <w:basedOn w:val="Domylnaczcionkaakapitu"/>
    <w:uiPriority w:val="1"/>
    <w:qFormat/>
    <w:rsid w:val="00A90956"/>
    <w:rPr>
      <w:b/>
      <w:bCs w:val="0"/>
    </w:rPr>
  </w:style>
  <w:style w:type="character" w:customStyle="1" w:styleId="Kkursywa">
    <w:name w:val="_K_ – kursywa"/>
    <w:basedOn w:val="Domylnaczcionkaakapitu"/>
    <w:uiPriority w:val="1"/>
    <w:qFormat/>
    <w:rsid w:val="00A90956"/>
    <w:rPr>
      <w:i/>
      <w:iCs w:val="0"/>
    </w:rPr>
  </w:style>
  <w:style w:type="paragraph" w:styleId="Bezodstpw">
    <w:name w:val="No Spacing"/>
    <w:uiPriority w:val="1"/>
    <w:qFormat/>
    <w:rsid w:val="00CE5B81"/>
    <w:pPr>
      <w:suppressAutoHyphens/>
      <w:spacing w:after="0" w:line="240" w:lineRule="auto"/>
    </w:pPr>
  </w:style>
  <w:style w:type="character" w:customStyle="1" w:styleId="czeinternetowe">
    <w:name w:val="Łącze internetowe"/>
    <w:basedOn w:val="Domylnaczcionkaakapitu"/>
    <w:rsid w:val="00CE5B8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4219">
      <w:bodyDiv w:val="1"/>
      <w:marLeft w:val="0"/>
      <w:marRight w:val="0"/>
      <w:marTop w:val="0"/>
      <w:marBottom w:val="0"/>
      <w:divBdr>
        <w:top w:val="none" w:sz="0" w:space="0" w:color="auto"/>
        <w:left w:val="none" w:sz="0" w:space="0" w:color="auto"/>
        <w:bottom w:val="none" w:sz="0" w:space="0" w:color="auto"/>
        <w:right w:val="none" w:sz="0" w:space="0" w:color="auto"/>
      </w:divBdr>
    </w:div>
    <w:div w:id="50739872">
      <w:bodyDiv w:val="1"/>
      <w:marLeft w:val="0"/>
      <w:marRight w:val="0"/>
      <w:marTop w:val="0"/>
      <w:marBottom w:val="0"/>
      <w:divBdr>
        <w:top w:val="none" w:sz="0" w:space="0" w:color="auto"/>
        <w:left w:val="none" w:sz="0" w:space="0" w:color="auto"/>
        <w:bottom w:val="none" w:sz="0" w:space="0" w:color="auto"/>
        <w:right w:val="none" w:sz="0" w:space="0" w:color="auto"/>
      </w:divBdr>
    </w:div>
    <w:div w:id="275332889">
      <w:bodyDiv w:val="1"/>
      <w:marLeft w:val="0"/>
      <w:marRight w:val="0"/>
      <w:marTop w:val="0"/>
      <w:marBottom w:val="0"/>
      <w:divBdr>
        <w:top w:val="none" w:sz="0" w:space="0" w:color="auto"/>
        <w:left w:val="none" w:sz="0" w:space="0" w:color="auto"/>
        <w:bottom w:val="none" w:sz="0" w:space="0" w:color="auto"/>
        <w:right w:val="none" w:sz="0" w:space="0" w:color="auto"/>
      </w:divBdr>
    </w:div>
    <w:div w:id="610094282">
      <w:bodyDiv w:val="1"/>
      <w:marLeft w:val="0"/>
      <w:marRight w:val="0"/>
      <w:marTop w:val="0"/>
      <w:marBottom w:val="0"/>
      <w:divBdr>
        <w:top w:val="none" w:sz="0" w:space="0" w:color="auto"/>
        <w:left w:val="none" w:sz="0" w:space="0" w:color="auto"/>
        <w:bottom w:val="none" w:sz="0" w:space="0" w:color="auto"/>
        <w:right w:val="none" w:sz="0" w:space="0" w:color="auto"/>
      </w:divBdr>
    </w:div>
    <w:div w:id="752552935">
      <w:bodyDiv w:val="1"/>
      <w:marLeft w:val="0"/>
      <w:marRight w:val="0"/>
      <w:marTop w:val="0"/>
      <w:marBottom w:val="0"/>
      <w:divBdr>
        <w:top w:val="none" w:sz="0" w:space="0" w:color="auto"/>
        <w:left w:val="none" w:sz="0" w:space="0" w:color="auto"/>
        <w:bottom w:val="none" w:sz="0" w:space="0" w:color="auto"/>
        <w:right w:val="none" w:sz="0" w:space="0" w:color="auto"/>
      </w:divBdr>
    </w:div>
    <w:div w:id="771169043">
      <w:bodyDiv w:val="1"/>
      <w:marLeft w:val="0"/>
      <w:marRight w:val="0"/>
      <w:marTop w:val="0"/>
      <w:marBottom w:val="0"/>
      <w:divBdr>
        <w:top w:val="none" w:sz="0" w:space="0" w:color="auto"/>
        <w:left w:val="none" w:sz="0" w:space="0" w:color="auto"/>
        <w:bottom w:val="none" w:sz="0" w:space="0" w:color="auto"/>
        <w:right w:val="none" w:sz="0" w:space="0" w:color="auto"/>
      </w:divBdr>
      <w:divsChild>
        <w:div w:id="509755079">
          <w:marLeft w:val="0"/>
          <w:marRight w:val="0"/>
          <w:marTop w:val="0"/>
          <w:marBottom w:val="0"/>
          <w:divBdr>
            <w:top w:val="none" w:sz="0" w:space="0" w:color="auto"/>
            <w:left w:val="none" w:sz="0" w:space="0" w:color="auto"/>
            <w:bottom w:val="none" w:sz="0" w:space="0" w:color="auto"/>
            <w:right w:val="none" w:sz="0" w:space="0" w:color="auto"/>
          </w:divBdr>
        </w:div>
        <w:div w:id="91315948">
          <w:marLeft w:val="0"/>
          <w:marRight w:val="0"/>
          <w:marTop w:val="0"/>
          <w:marBottom w:val="0"/>
          <w:divBdr>
            <w:top w:val="none" w:sz="0" w:space="0" w:color="auto"/>
            <w:left w:val="none" w:sz="0" w:space="0" w:color="auto"/>
            <w:bottom w:val="none" w:sz="0" w:space="0" w:color="auto"/>
            <w:right w:val="none" w:sz="0" w:space="0" w:color="auto"/>
          </w:divBdr>
        </w:div>
        <w:div w:id="535583238">
          <w:marLeft w:val="0"/>
          <w:marRight w:val="0"/>
          <w:marTop w:val="0"/>
          <w:marBottom w:val="0"/>
          <w:divBdr>
            <w:top w:val="none" w:sz="0" w:space="0" w:color="auto"/>
            <w:left w:val="none" w:sz="0" w:space="0" w:color="auto"/>
            <w:bottom w:val="none" w:sz="0" w:space="0" w:color="auto"/>
            <w:right w:val="none" w:sz="0" w:space="0" w:color="auto"/>
          </w:divBdr>
        </w:div>
      </w:divsChild>
    </w:div>
    <w:div w:id="16931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gopszelow@op.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2887</Words>
  <Characters>17325</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Monika Kałkowska</cp:lastModifiedBy>
  <cp:revision>3</cp:revision>
  <cp:lastPrinted>2020-12-07T09:43:00Z</cp:lastPrinted>
  <dcterms:created xsi:type="dcterms:W3CDTF">2023-01-26T10:24:00Z</dcterms:created>
  <dcterms:modified xsi:type="dcterms:W3CDTF">2023-01-26T10:26:00Z</dcterms:modified>
</cp:coreProperties>
</file>